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B45C" w14:textId="77777777" w:rsidR="00FE69C2" w:rsidRDefault="00FE69C2" w:rsidP="00F84CE9">
      <w:pPr>
        <w:spacing w:line="240" w:lineRule="auto"/>
        <w:jc w:val="both"/>
        <w:rPr>
          <w:b/>
          <w:sz w:val="32"/>
        </w:rPr>
      </w:pPr>
    </w:p>
    <w:p w14:paraId="78C69CAF" w14:textId="79D541C9" w:rsidR="00D54161" w:rsidRDefault="00000000" w:rsidP="00F84CE9">
      <w:pPr>
        <w:spacing w:line="240" w:lineRule="auto"/>
        <w:jc w:val="both"/>
      </w:pPr>
      <w:r w:rsidRPr="00A76F0F">
        <w:rPr>
          <w:b/>
          <w:sz w:val="36"/>
          <w:szCs w:val="36"/>
        </w:rPr>
        <w:t>Modulo di Iscrizione a</w:t>
      </w:r>
      <w:r w:rsidR="00E223D4" w:rsidRPr="00A76F0F">
        <w:rPr>
          <w:b/>
          <w:sz w:val="36"/>
          <w:szCs w:val="36"/>
        </w:rPr>
        <w:t>l</w:t>
      </w:r>
      <w:r w:rsidRPr="00A76F0F">
        <w:rPr>
          <w:b/>
          <w:sz w:val="36"/>
          <w:szCs w:val="36"/>
        </w:rPr>
        <w:t xml:space="preserve"> Cors</w:t>
      </w:r>
      <w:r w:rsidR="00E223D4" w:rsidRPr="00A76F0F">
        <w:rPr>
          <w:b/>
          <w:sz w:val="36"/>
          <w:szCs w:val="36"/>
        </w:rPr>
        <w:t>o</w:t>
      </w:r>
      <w:r w:rsidR="002A7A6C" w:rsidRPr="00A76F0F">
        <w:rPr>
          <w:b/>
          <w:sz w:val="36"/>
          <w:szCs w:val="36"/>
        </w:rPr>
        <w:t xml:space="preserve"> </w:t>
      </w:r>
      <w:r w:rsidRPr="00A76F0F">
        <w:rPr>
          <w:b/>
          <w:sz w:val="36"/>
          <w:szCs w:val="36"/>
        </w:rPr>
        <w:t xml:space="preserve">di </w:t>
      </w:r>
      <w:r w:rsidRPr="00A76F0F">
        <w:rPr>
          <w:b/>
          <w:color w:val="215868" w:themeColor="accent5" w:themeShade="80"/>
          <w:sz w:val="36"/>
          <w:szCs w:val="36"/>
        </w:rPr>
        <w:t>Lingua</w:t>
      </w:r>
      <w:r w:rsidR="00E223D4" w:rsidRPr="00A76F0F">
        <w:rPr>
          <w:b/>
          <w:color w:val="215868" w:themeColor="accent5" w:themeShade="80"/>
          <w:sz w:val="36"/>
          <w:szCs w:val="36"/>
        </w:rPr>
        <w:t xml:space="preserve"> </w:t>
      </w:r>
      <w:r w:rsidR="002A7A6C" w:rsidRPr="00A76F0F">
        <w:rPr>
          <w:b/>
          <w:color w:val="215868" w:themeColor="accent5" w:themeShade="80"/>
          <w:sz w:val="36"/>
          <w:szCs w:val="36"/>
        </w:rPr>
        <w:t>ITALIANA L2 – Livello A1</w:t>
      </w:r>
      <w:r w:rsidR="002A7A6C" w:rsidRPr="00811E4D">
        <w:rPr>
          <w:b/>
          <w:color w:val="215868" w:themeColor="accent5" w:themeShade="80"/>
          <w:sz w:val="32"/>
        </w:rPr>
        <w:t xml:space="preserve"> </w:t>
      </w:r>
      <w:r w:rsidRPr="00811E4D">
        <w:rPr>
          <w:b/>
          <w:color w:val="215868" w:themeColor="accent5" w:themeShade="80"/>
          <w:sz w:val="32"/>
        </w:rPr>
        <w:t xml:space="preserve"> </w:t>
      </w:r>
      <w:r w:rsidR="00A118A1">
        <w:rPr>
          <w:b/>
          <w:sz w:val="32"/>
        </w:rPr>
        <w:br/>
      </w:r>
      <w:r w:rsidR="00A118A1" w:rsidRPr="00DA5B35">
        <w:rPr>
          <w:bCs/>
          <w:sz w:val="20"/>
          <w:szCs w:val="20"/>
        </w:rPr>
        <w:t>[SI PREGA DI SCRIVERE IN STAMPATELLO]</w:t>
      </w:r>
    </w:p>
    <w:p w14:paraId="36753547" w14:textId="77777777" w:rsidR="007C7F90" w:rsidRPr="002A7A6C" w:rsidRDefault="00000000" w:rsidP="00775C6B">
      <w:pPr>
        <w:pStyle w:val="Titolo1"/>
        <w:spacing w:line="240" w:lineRule="auto"/>
        <w:rPr>
          <w:color w:val="215868" w:themeColor="accent5" w:themeShade="80"/>
        </w:rPr>
      </w:pPr>
      <w:r w:rsidRPr="002A7A6C">
        <w:rPr>
          <w:color w:val="215868" w:themeColor="accent5" w:themeShade="80"/>
        </w:rPr>
        <w:t>Dati Personali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7C7F90" w14:paraId="320C3013" w14:textId="77777777" w:rsidTr="00794FEF">
        <w:tc>
          <w:tcPr>
            <w:tcW w:w="5147" w:type="dxa"/>
            <w:vAlign w:val="center"/>
          </w:tcPr>
          <w:p w14:paraId="4989A754" w14:textId="78062B54" w:rsidR="007C7F90" w:rsidRDefault="00000000" w:rsidP="00775C6B">
            <w:pPr>
              <w:spacing w:line="240" w:lineRule="auto"/>
            </w:pPr>
            <w:r>
              <w:t>Nome: ____________________________________________</w:t>
            </w:r>
          </w:p>
        </w:tc>
        <w:tc>
          <w:tcPr>
            <w:tcW w:w="5147" w:type="dxa"/>
            <w:vAlign w:val="center"/>
          </w:tcPr>
          <w:p w14:paraId="40E526BE" w14:textId="1FB924C9" w:rsidR="007C7F90" w:rsidRDefault="00000000" w:rsidP="00775C6B">
            <w:pPr>
              <w:spacing w:line="240" w:lineRule="auto"/>
            </w:pPr>
            <w:r>
              <w:t>Cognome: ____________________________________________</w:t>
            </w:r>
          </w:p>
        </w:tc>
      </w:tr>
      <w:tr w:rsidR="007C7F90" w14:paraId="59C12114" w14:textId="77777777" w:rsidTr="00794FEF">
        <w:tc>
          <w:tcPr>
            <w:tcW w:w="5147" w:type="dxa"/>
            <w:vAlign w:val="center"/>
          </w:tcPr>
          <w:p w14:paraId="189D15B5" w14:textId="7A5DB56E" w:rsidR="007C7F90" w:rsidRDefault="00000000" w:rsidP="00775C6B">
            <w:pPr>
              <w:spacing w:line="240" w:lineRule="auto"/>
            </w:pPr>
            <w:r>
              <w:t>Data di nascita: ____________________________________________</w:t>
            </w:r>
          </w:p>
        </w:tc>
        <w:tc>
          <w:tcPr>
            <w:tcW w:w="5147" w:type="dxa"/>
            <w:vAlign w:val="center"/>
          </w:tcPr>
          <w:p w14:paraId="5D567B32" w14:textId="1669F80D" w:rsidR="007C7F90" w:rsidRDefault="00000000" w:rsidP="00775C6B">
            <w:pPr>
              <w:spacing w:line="240" w:lineRule="auto"/>
            </w:pPr>
            <w:r>
              <w:t>Luogo di nascita: ____________________________________________</w:t>
            </w:r>
          </w:p>
        </w:tc>
      </w:tr>
      <w:tr w:rsidR="007C7F90" w14:paraId="31FB2D2F" w14:textId="77777777" w:rsidTr="00794FEF">
        <w:tc>
          <w:tcPr>
            <w:tcW w:w="5147" w:type="dxa"/>
            <w:vAlign w:val="center"/>
          </w:tcPr>
          <w:p w14:paraId="611ED607" w14:textId="1CC502D2" w:rsidR="007C7F90" w:rsidRDefault="00000000" w:rsidP="00775C6B">
            <w:pPr>
              <w:spacing w:line="240" w:lineRule="auto"/>
            </w:pPr>
            <w:r>
              <w:t>Codice fiscale: ____________________________________________</w:t>
            </w:r>
          </w:p>
        </w:tc>
        <w:tc>
          <w:tcPr>
            <w:tcW w:w="5147" w:type="dxa"/>
            <w:vAlign w:val="center"/>
          </w:tcPr>
          <w:p w14:paraId="7705BB9B" w14:textId="4D09F6EC" w:rsidR="007C7F90" w:rsidRDefault="00000000" w:rsidP="00775C6B">
            <w:pPr>
              <w:spacing w:line="240" w:lineRule="auto"/>
            </w:pPr>
            <w:r>
              <w:t>Nazionalità: ____________________________________________</w:t>
            </w:r>
          </w:p>
        </w:tc>
      </w:tr>
      <w:tr w:rsidR="007C7F90" w14:paraId="0517BD19" w14:textId="77777777" w:rsidTr="00794FEF">
        <w:tc>
          <w:tcPr>
            <w:tcW w:w="5147" w:type="dxa"/>
            <w:vAlign w:val="center"/>
          </w:tcPr>
          <w:p w14:paraId="0C0131EE" w14:textId="077460BB" w:rsidR="007C7F90" w:rsidRDefault="00775C6B" w:rsidP="00775C6B">
            <w:pPr>
              <w:spacing w:line="240" w:lineRule="auto"/>
            </w:pPr>
            <w:r>
              <w:t>E-mail: ____________________________________________</w:t>
            </w:r>
          </w:p>
        </w:tc>
        <w:tc>
          <w:tcPr>
            <w:tcW w:w="5147" w:type="dxa"/>
            <w:vAlign w:val="center"/>
          </w:tcPr>
          <w:p w14:paraId="24E52060" w14:textId="1252A443" w:rsidR="007C7F90" w:rsidRDefault="00000000" w:rsidP="00775C6B">
            <w:pPr>
              <w:spacing w:line="240" w:lineRule="auto"/>
            </w:pPr>
            <w:r>
              <w:t>Telefono: ____________________________________________</w:t>
            </w:r>
          </w:p>
        </w:tc>
      </w:tr>
      <w:tr w:rsidR="007C7F90" w14:paraId="231C4DAF" w14:textId="77777777" w:rsidTr="00794FEF">
        <w:tc>
          <w:tcPr>
            <w:tcW w:w="5147" w:type="dxa"/>
            <w:vAlign w:val="center"/>
          </w:tcPr>
          <w:p w14:paraId="7ABE20B9" w14:textId="16AF96DD" w:rsidR="007C7F90" w:rsidRDefault="00000000" w:rsidP="00775C6B">
            <w:pPr>
              <w:spacing w:line="240" w:lineRule="auto"/>
            </w:pPr>
            <w:r>
              <w:t>Indirizzo di residenza: ____________________________________________</w:t>
            </w:r>
          </w:p>
        </w:tc>
        <w:tc>
          <w:tcPr>
            <w:tcW w:w="5147" w:type="dxa"/>
            <w:vAlign w:val="center"/>
          </w:tcPr>
          <w:p w14:paraId="6AFA65B2" w14:textId="693B6736" w:rsidR="007C7F90" w:rsidRDefault="00000000" w:rsidP="00775C6B">
            <w:pPr>
              <w:spacing w:line="240" w:lineRule="auto"/>
            </w:pPr>
            <w:r>
              <w:t>Città / CAP / Provincia: ____________________________________________</w:t>
            </w:r>
          </w:p>
        </w:tc>
      </w:tr>
    </w:tbl>
    <w:p w14:paraId="1C21E242" w14:textId="77777777" w:rsidR="004D7FDC" w:rsidRDefault="004D7FDC" w:rsidP="004D7FDC">
      <w:pPr>
        <w:pStyle w:val="Titolo1"/>
        <w:spacing w:before="0" w:line="240" w:lineRule="auto"/>
        <w:rPr>
          <w:color w:val="4F6228" w:themeColor="accent3" w:themeShade="80"/>
          <w:sz w:val="20"/>
          <w:szCs w:val="20"/>
        </w:rPr>
      </w:pPr>
    </w:p>
    <w:p w14:paraId="069BB085" w14:textId="77777777" w:rsidR="004D7FDC" w:rsidRDefault="004D7FDC" w:rsidP="004D7FDC">
      <w:pPr>
        <w:pStyle w:val="Titolo1"/>
        <w:spacing w:before="0" w:line="240" w:lineRule="auto"/>
        <w:rPr>
          <w:color w:val="4F6228" w:themeColor="accent3" w:themeShade="80"/>
          <w:sz w:val="20"/>
          <w:szCs w:val="20"/>
        </w:rPr>
      </w:pPr>
    </w:p>
    <w:p w14:paraId="08B16933" w14:textId="77777777" w:rsidR="006D1864" w:rsidRDefault="006D1864" w:rsidP="004D7FDC">
      <w:pPr>
        <w:pStyle w:val="Titolo1"/>
        <w:spacing w:before="0" w:line="240" w:lineRule="auto"/>
        <w:rPr>
          <w:color w:val="215868" w:themeColor="accent5" w:themeShade="80"/>
          <w:sz w:val="22"/>
          <w:szCs w:val="22"/>
        </w:rPr>
      </w:pPr>
    </w:p>
    <w:p w14:paraId="3365A7BD" w14:textId="71634740" w:rsidR="00794FEF" w:rsidRPr="006D1864" w:rsidRDefault="00794FEF" w:rsidP="004D7FDC">
      <w:pPr>
        <w:pStyle w:val="Titolo1"/>
        <w:spacing w:before="0" w:line="240" w:lineRule="auto"/>
        <w:rPr>
          <w:color w:val="215868" w:themeColor="accent5" w:themeShade="80"/>
          <w:sz w:val="22"/>
          <w:szCs w:val="22"/>
        </w:rPr>
      </w:pPr>
      <w:r w:rsidRPr="006D1864">
        <w:rPr>
          <w:color w:val="215868" w:themeColor="accent5" w:themeShade="80"/>
          <w:sz w:val="22"/>
          <w:szCs w:val="22"/>
        </w:rPr>
        <w:t xml:space="preserve">CHIEDE DI ESSERE ISCRITT* AL CORSO DI LINGUA </w:t>
      </w:r>
      <w:r w:rsidR="002A7A6C" w:rsidRPr="006D1864">
        <w:rPr>
          <w:color w:val="215868" w:themeColor="accent5" w:themeShade="80"/>
          <w:sz w:val="22"/>
          <w:szCs w:val="22"/>
        </w:rPr>
        <w:t>ITALIANA L2 – Livello A1</w:t>
      </w:r>
      <w:r w:rsidR="003D40A2" w:rsidRPr="006D1864">
        <w:rPr>
          <w:color w:val="215868" w:themeColor="accent5" w:themeShade="80"/>
          <w:sz w:val="22"/>
          <w:szCs w:val="22"/>
        </w:rPr>
        <w:t>.</w:t>
      </w:r>
    </w:p>
    <w:p w14:paraId="0BD9B25E" w14:textId="39775E33" w:rsidR="007C1B54" w:rsidRPr="006D1864" w:rsidRDefault="007C1B54" w:rsidP="004D7FDC">
      <w:pPr>
        <w:pStyle w:val="Titolo1"/>
        <w:spacing w:before="0" w:line="240" w:lineRule="auto"/>
        <w:rPr>
          <w:color w:val="215868" w:themeColor="accent5" w:themeShade="80"/>
          <w:sz w:val="22"/>
          <w:szCs w:val="22"/>
        </w:rPr>
      </w:pPr>
      <w:r w:rsidRPr="006D1864">
        <w:rPr>
          <w:color w:val="215868" w:themeColor="accent5" w:themeShade="80"/>
          <w:sz w:val="22"/>
          <w:szCs w:val="22"/>
        </w:rPr>
        <w:t>Allega alla presente:</w:t>
      </w:r>
    </w:p>
    <w:p w14:paraId="3A880397" w14:textId="2D32D014" w:rsidR="007C1B54" w:rsidRPr="006D1864" w:rsidRDefault="007C1B54" w:rsidP="004D7FDC">
      <w:pPr>
        <w:pStyle w:val="Paragrafoelenco"/>
        <w:numPr>
          <w:ilvl w:val="0"/>
          <w:numId w:val="12"/>
        </w:numPr>
        <w:spacing w:line="240" w:lineRule="auto"/>
      </w:pPr>
      <w:r w:rsidRPr="006D1864">
        <w:t>fotocopia del documento di identità</w:t>
      </w:r>
      <w:r w:rsidR="002F0BE5" w:rsidRPr="006D1864">
        <w:t xml:space="preserve"> e del codice fiscale</w:t>
      </w:r>
    </w:p>
    <w:p w14:paraId="44CA589B" w14:textId="584C405B" w:rsidR="00E31C77" w:rsidRPr="006D1864" w:rsidRDefault="007C1B54" w:rsidP="004D7FDC">
      <w:pPr>
        <w:pStyle w:val="Paragrafoelenco"/>
        <w:numPr>
          <w:ilvl w:val="0"/>
          <w:numId w:val="12"/>
        </w:numPr>
        <w:spacing w:line="240" w:lineRule="auto"/>
      </w:pPr>
      <w:r w:rsidRPr="006D1864">
        <w:t>ricevuta di pagamento della quota di partecipazion</w:t>
      </w:r>
      <w:r w:rsidR="00E31C77" w:rsidRPr="006D1864">
        <w:t>e</w:t>
      </w:r>
    </w:p>
    <w:p w14:paraId="160EFEA8" w14:textId="757D6B61" w:rsidR="007C1B54" w:rsidRPr="006D1864" w:rsidRDefault="00E31C77" w:rsidP="004D7FDC">
      <w:pPr>
        <w:pStyle w:val="Paragrafoelenco"/>
        <w:spacing w:line="240" w:lineRule="auto"/>
        <w:rPr>
          <w:i/>
          <w:iCs/>
        </w:rPr>
      </w:pPr>
      <w:r w:rsidRPr="006D1864">
        <w:rPr>
          <w:b/>
          <w:bCs/>
          <w:i/>
          <w:iCs/>
        </w:rPr>
        <w:t xml:space="preserve">€ </w:t>
      </w:r>
      <w:r w:rsidR="002A7A6C" w:rsidRPr="006D1864">
        <w:rPr>
          <w:b/>
          <w:bCs/>
          <w:i/>
          <w:iCs/>
        </w:rPr>
        <w:t>282</w:t>
      </w:r>
      <w:r w:rsidRPr="006D1864">
        <w:rPr>
          <w:b/>
          <w:bCs/>
          <w:i/>
          <w:iCs/>
        </w:rPr>
        <w:t>,00</w:t>
      </w:r>
      <w:r w:rsidRPr="006D1864">
        <w:rPr>
          <w:i/>
          <w:iCs/>
        </w:rPr>
        <w:t xml:space="preserve"> per utenti esterni - </w:t>
      </w:r>
      <w:r w:rsidRPr="006D1864">
        <w:rPr>
          <w:b/>
          <w:bCs/>
          <w:i/>
          <w:iCs/>
        </w:rPr>
        <w:t>€ 1</w:t>
      </w:r>
      <w:r w:rsidR="002A7A6C" w:rsidRPr="006D1864">
        <w:rPr>
          <w:b/>
          <w:bCs/>
          <w:i/>
          <w:iCs/>
        </w:rPr>
        <w:t>8</w:t>
      </w:r>
      <w:r w:rsidR="00E7039A" w:rsidRPr="006D1864">
        <w:rPr>
          <w:b/>
          <w:bCs/>
          <w:i/>
          <w:iCs/>
        </w:rPr>
        <w:t>2</w:t>
      </w:r>
      <w:r w:rsidRPr="006D1864">
        <w:rPr>
          <w:b/>
          <w:bCs/>
          <w:i/>
          <w:iCs/>
        </w:rPr>
        <w:t>,00</w:t>
      </w:r>
      <w:r w:rsidRPr="006D1864">
        <w:rPr>
          <w:i/>
          <w:iCs/>
        </w:rPr>
        <w:t xml:space="preserve"> per studenti </w:t>
      </w:r>
      <w:r w:rsidR="002A7A6C" w:rsidRPr="006D1864">
        <w:rPr>
          <w:i/>
          <w:iCs/>
        </w:rPr>
        <w:t>Erasmus di altri atenei</w:t>
      </w:r>
      <w:r w:rsidRPr="006D1864">
        <w:rPr>
          <w:i/>
          <w:iCs/>
        </w:rPr>
        <w:t xml:space="preserve"> </w:t>
      </w:r>
    </w:p>
    <w:p w14:paraId="0C90C75C" w14:textId="69E857A3" w:rsidR="00E31C77" w:rsidRPr="006D1864" w:rsidRDefault="00FE69C2" w:rsidP="004D7FDC">
      <w:pPr>
        <w:pStyle w:val="Paragrafoelenco"/>
        <w:numPr>
          <w:ilvl w:val="0"/>
          <w:numId w:val="12"/>
        </w:numPr>
        <w:spacing w:line="240" w:lineRule="auto"/>
      </w:pPr>
      <w:r w:rsidRPr="006D1864">
        <w:t>tesserino Erasmus Ateneo di appartenenza</w:t>
      </w:r>
      <w:r w:rsidR="00E31C77" w:rsidRPr="006D1864">
        <w:t xml:space="preserve"> (SOLO PER STUDENTI </w:t>
      </w:r>
      <w:r w:rsidRPr="006D1864">
        <w:t>ERASMUS di ALTRI ATENEI</w:t>
      </w:r>
      <w:r w:rsidR="00E31C77" w:rsidRPr="006D1864">
        <w:t>)</w:t>
      </w:r>
    </w:p>
    <w:p w14:paraId="2BA2ADAB" w14:textId="779B1278" w:rsidR="007C7F90" w:rsidRPr="006D1864" w:rsidRDefault="00111569" w:rsidP="004D7FDC">
      <w:pPr>
        <w:pStyle w:val="Titolo1"/>
        <w:spacing w:before="0" w:line="240" w:lineRule="auto"/>
        <w:rPr>
          <w:color w:val="215868" w:themeColor="accent5" w:themeShade="80"/>
          <w:sz w:val="22"/>
          <w:szCs w:val="22"/>
        </w:rPr>
      </w:pPr>
      <w:r w:rsidRPr="006D1864">
        <w:rPr>
          <w:color w:val="215868" w:themeColor="accent5" w:themeShade="80"/>
          <w:sz w:val="22"/>
          <w:szCs w:val="22"/>
        </w:rPr>
        <w:t>Condizioni di partecipazione al corso</w:t>
      </w:r>
    </w:p>
    <w:p w14:paraId="41B3CC6A" w14:textId="228A1435" w:rsidR="004D7FDC" w:rsidRPr="006D1864" w:rsidRDefault="00111569" w:rsidP="006D1864">
      <w:pPr>
        <w:spacing w:line="240" w:lineRule="auto"/>
      </w:pPr>
      <w:r w:rsidRPr="006D1864">
        <w:t>Il partecipante è la persona che si iscrive al corso oggetto del presente contratto.</w:t>
      </w:r>
      <w:r w:rsidRPr="006D1864">
        <w:br/>
        <w:t>Per l’iscrizione è necessario effettuare il pagamento della quota</w:t>
      </w:r>
      <w:r w:rsidR="00172F03" w:rsidRPr="006D1864">
        <w:t xml:space="preserve"> tramite il link PagoPA disponibile sulla pagina web dei corsi di lingua </w:t>
      </w:r>
      <w:r w:rsidR="002A7A6C" w:rsidRPr="006D1864">
        <w:t xml:space="preserve">italiana del </w:t>
      </w:r>
      <w:proofErr w:type="spellStart"/>
      <w:r w:rsidR="002A7A6C" w:rsidRPr="006D1864">
        <w:t>Claor</w:t>
      </w:r>
      <w:proofErr w:type="spellEnd"/>
      <w:r w:rsidR="003E4FF6" w:rsidRPr="006D1864">
        <w:t>;</w:t>
      </w:r>
      <w:r w:rsidRPr="006D1864">
        <w:t xml:space="preserve"> </w:t>
      </w:r>
      <w:r w:rsidR="00172F03" w:rsidRPr="006D1864">
        <w:t>inviare</w:t>
      </w:r>
      <w:r w:rsidRPr="006D1864">
        <w:t xml:space="preserve"> </w:t>
      </w:r>
      <w:r w:rsidR="00172F03" w:rsidRPr="006D1864">
        <w:t xml:space="preserve">all’indirizzo di posta elettronica </w:t>
      </w:r>
      <w:r w:rsidR="00172F03" w:rsidRPr="006D1864">
        <w:rPr>
          <w:b/>
          <w:bCs/>
        </w:rPr>
        <w:t>claor@unior.it</w:t>
      </w:r>
      <w:r w:rsidRPr="006D1864">
        <w:t xml:space="preserve"> la ricevuta di versamento</w:t>
      </w:r>
      <w:r w:rsidR="00442D99" w:rsidRPr="006D1864">
        <w:t xml:space="preserve"> unitamente al presente modulo compilato in ogni sua parte e agli altri allegati.</w:t>
      </w:r>
      <w:r w:rsidR="00FE69C2" w:rsidRPr="006D1864">
        <w:br/>
        <w:t>Per il rilascio dell’attestato è necessaria una frequenza pari ad almeno l’80% delle ore del corso.</w:t>
      </w:r>
      <w:r w:rsidR="00675E59" w:rsidRPr="006D1864">
        <w:br/>
      </w:r>
    </w:p>
    <w:p w14:paraId="746A0C3C" w14:textId="2316300A" w:rsidR="007C7F90" w:rsidRPr="006D1864" w:rsidRDefault="00000000" w:rsidP="004D7FDC">
      <w:pPr>
        <w:pStyle w:val="Titolo1"/>
        <w:spacing w:before="0" w:line="240" w:lineRule="auto"/>
        <w:rPr>
          <w:color w:val="215868" w:themeColor="accent5" w:themeShade="80"/>
          <w:sz w:val="22"/>
          <w:szCs w:val="22"/>
        </w:rPr>
      </w:pPr>
      <w:r w:rsidRPr="006D1864">
        <w:rPr>
          <w:color w:val="215868" w:themeColor="accent5" w:themeShade="80"/>
          <w:sz w:val="22"/>
          <w:szCs w:val="22"/>
        </w:rPr>
        <w:t>Consenso al Trattamento dei Dati</w:t>
      </w:r>
    </w:p>
    <w:p w14:paraId="06564F5B" w14:textId="43CB272F" w:rsidR="00713E19" w:rsidRPr="006D1864" w:rsidRDefault="00000000" w:rsidP="004D7FDC">
      <w:pPr>
        <w:spacing w:line="240" w:lineRule="auto"/>
      </w:pPr>
      <w:r w:rsidRPr="006D1864">
        <w:t>Ai sensi del Regolamento UE 2016/679 (GDPR), autorizzo il trattamento dei miei dati personali ai fini dell’iscrizione e della gestione delle attività didattiche.</w:t>
      </w:r>
    </w:p>
    <w:p w14:paraId="59937F23" w14:textId="77777777" w:rsidR="00775C6B" w:rsidRPr="004D7FDC" w:rsidRDefault="00775C6B" w:rsidP="004D7FDC">
      <w:pPr>
        <w:spacing w:line="240" w:lineRule="auto"/>
        <w:rPr>
          <w:sz w:val="20"/>
          <w:szCs w:val="20"/>
        </w:rPr>
      </w:pPr>
    </w:p>
    <w:p w14:paraId="409B5B9B" w14:textId="77777777" w:rsidR="004D7FDC" w:rsidRDefault="004D7FDC" w:rsidP="004D7FDC">
      <w:pPr>
        <w:spacing w:line="240" w:lineRule="auto"/>
        <w:rPr>
          <w:sz w:val="20"/>
          <w:szCs w:val="20"/>
        </w:rPr>
      </w:pPr>
    </w:p>
    <w:p w14:paraId="1AEF8237" w14:textId="77777777" w:rsidR="006D1864" w:rsidRDefault="006D1864" w:rsidP="004D7FDC">
      <w:pPr>
        <w:spacing w:line="240" w:lineRule="auto"/>
        <w:rPr>
          <w:sz w:val="20"/>
          <w:szCs w:val="20"/>
        </w:rPr>
      </w:pPr>
    </w:p>
    <w:p w14:paraId="580C2FB7" w14:textId="29B5DAE5" w:rsidR="007C7F90" w:rsidRPr="004D7FDC" w:rsidRDefault="00675E59" w:rsidP="004D7FDC">
      <w:pPr>
        <w:spacing w:line="240" w:lineRule="auto"/>
        <w:rPr>
          <w:sz w:val="20"/>
          <w:szCs w:val="20"/>
        </w:rPr>
      </w:pPr>
      <w:r w:rsidRPr="004D7FDC">
        <w:rPr>
          <w:sz w:val="20"/>
          <w:szCs w:val="20"/>
        </w:rPr>
        <w:t xml:space="preserve">Data: _________________    </w:t>
      </w:r>
      <w:r w:rsidRPr="004D7FDC">
        <w:rPr>
          <w:sz w:val="20"/>
          <w:szCs w:val="20"/>
        </w:rPr>
        <w:tab/>
      </w:r>
      <w:r w:rsidRPr="004D7FDC">
        <w:rPr>
          <w:sz w:val="20"/>
          <w:szCs w:val="20"/>
        </w:rPr>
        <w:tab/>
      </w:r>
      <w:r w:rsidRPr="004D7FDC">
        <w:rPr>
          <w:sz w:val="20"/>
          <w:szCs w:val="20"/>
        </w:rPr>
        <w:tab/>
      </w:r>
      <w:r w:rsidRPr="004D7FDC">
        <w:rPr>
          <w:sz w:val="20"/>
          <w:szCs w:val="20"/>
        </w:rPr>
        <w:tab/>
      </w:r>
      <w:r w:rsidRPr="004D7FDC">
        <w:rPr>
          <w:sz w:val="20"/>
          <w:szCs w:val="20"/>
        </w:rPr>
        <w:tab/>
        <w:t>Firma: ______________________________</w:t>
      </w:r>
    </w:p>
    <w:sectPr w:rsidR="007C7F90" w:rsidRPr="004D7FDC" w:rsidSect="00034616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7EAD" w14:textId="77777777" w:rsidR="00B42EAC" w:rsidRDefault="00B42EAC" w:rsidP="00D54161">
      <w:pPr>
        <w:spacing w:after="0" w:line="240" w:lineRule="auto"/>
      </w:pPr>
      <w:r>
        <w:separator/>
      </w:r>
    </w:p>
  </w:endnote>
  <w:endnote w:type="continuationSeparator" w:id="0">
    <w:p w14:paraId="162EE02A" w14:textId="77777777" w:rsidR="00B42EAC" w:rsidRDefault="00B42EAC" w:rsidP="00D5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C1D9" w14:textId="77777777" w:rsidR="00B42EAC" w:rsidRDefault="00B42EAC" w:rsidP="00D54161">
      <w:pPr>
        <w:spacing w:after="0" w:line="240" w:lineRule="auto"/>
      </w:pPr>
      <w:r>
        <w:separator/>
      </w:r>
    </w:p>
  </w:footnote>
  <w:footnote w:type="continuationSeparator" w:id="0">
    <w:p w14:paraId="43A6E198" w14:textId="77777777" w:rsidR="00B42EAC" w:rsidRDefault="00B42EAC" w:rsidP="00D5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67EC" w14:textId="4D5ECEE8" w:rsidR="00D54161" w:rsidRDefault="002A7A6C" w:rsidP="00D54161">
    <w:pPr>
      <w:pStyle w:val="Intestazione"/>
      <w:jc w:val="center"/>
    </w:pPr>
    <w:r>
      <w:rPr>
        <w:noProof/>
      </w:rPr>
      <w:drawing>
        <wp:inline distT="0" distB="0" distL="0" distR="0" wp14:anchorId="49346FED" wp14:editId="2CC648A0">
          <wp:extent cx="2438400" cy="406400"/>
          <wp:effectExtent l="0" t="0" r="0" b="0"/>
          <wp:docPr id="989282564" name="Immagine 1" descr="Immagine che contiene Elementi grafici, Carattere, Danza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82564" name="Immagine 1" descr="Immagine che contiene Elementi grafici, Carattere, Danza, schermat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ED433" w14:textId="77777777" w:rsidR="00D54161" w:rsidRDefault="00D541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536722"/>
    <w:multiLevelType w:val="hybridMultilevel"/>
    <w:tmpl w:val="918E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CD1"/>
    <w:multiLevelType w:val="hybridMultilevel"/>
    <w:tmpl w:val="9A124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7768"/>
    <w:multiLevelType w:val="hybridMultilevel"/>
    <w:tmpl w:val="4024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6610">
    <w:abstractNumId w:val="8"/>
  </w:num>
  <w:num w:numId="2" w16cid:durableId="22245257">
    <w:abstractNumId w:val="6"/>
  </w:num>
  <w:num w:numId="3" w16cid:durableId="1998730519">
    <w:abstractNumId w:val="5"/>
  </w:num>
  <w:num w:numId="4" w16cid:durableId="784690905">
    <w:abstractNumId w:val="4"/>
  </w:num>
  <w:num w:numId="5" w16cid:durableId="220142095">
    <w:abstractNumId w:val="7"/>
  </w:num>
  <w:num w:numId="6" w16cid:durableId="1216501503">
    <w:abstractNumId w:val="3"/>
  </w:num>
  <w:num w:numId="7" w16cid:durableId="1496845749">
    <w:abstractNumId w:val="2"/>
  </w:num>
  <w:num w:numId="8" w16cid:durableId="1379162320">
    <w:abstractNumId w:val="1"/>
  </w:num>
  <w:num w:numId="9" w16cid:durableId="1697122277">
    <w:abstractNumId w:val="0"/>
  </w:num>
  <w:num w:numId="10" w16cid:durableId="2007630501">
    <w:abstractNumId w:val="9"/>
  </w:num>
  <w:num w:numId="11" w16cid:durableId="497693210">
    <w:abstractNumId w:val="10"/>
  </w:num>
  <w:num w:numId="12" w16cid:durableId="1166163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B1E"/>
    <w:rsid w:val="00034616"/>
    <w:rsid w:val="0004079C"/>
    <w:rsid w:val="00051E9A"/>
    <w:rsid w:val="000603F4"/>
    <w:rsid w:val="0006063C"/>
    <w:rsid w:val="00111569"/>
    <w:rsid w:val="001469FF"/>
    <w:rsid w:val="0015074B"/>
    <w:rsid w:val="00172F03"/>
    <w:rsid w:val="0029639D"/>
    <w:rsid w:val="002A7A6C"/>
    <w:rsid w:val="002F0BE5"/>
    <w:rsid w:val="00326F90"/>
    <w:rsid w:val="00332D12"/>
    <w:rsid w:val="003578BA"/>
    <w:rsid w:val="003D40A2"/>
    <w:rsid w:val="003E4FF6"/>
    <w:rsid w:val="003F205D"/>
    <w:rsid w:val="00442D99"/>
    <w:rsid w:val="004B5BA5"/>
    <w:rsid w:val="004D7FDC"/>
    <w:rsid w:val="005E0175"/>
    <w:rsid w:val="005F404A"/>
    <w:rsid w:val="00675E59"/>
    <w:rsid w:val="006B31CB"/>
    <w:rsid w:val="006D1864"/>
    <w:rsid w:val="006E48BF"/>
    <w:rsid w:val="007049D5"/>
    <w:rsid w:val="00713E19"/>
    <w:rsid w:val="00775C6B"/>
    <w:rsid w:val="00794FEF"/>
    <w:rsid w:val="007C1B54"/>
    <w:rsid w:val="007C7F90"/>
    <w:rsid w:val="007E43B3"/>
    <w:rsid w:val="007E6DEC"/>
    <w:rsid w:val="00811E4D"/>
    <w:rsid w:val="008722B9"/>
    <w:rsid w:val="009D3682"/>
    <w:rsid w:val="00A10905"/>
    <w:rsid w:val="00A118A1"/>
    <w:rsid w:val="00A50616"/>
    <w:rsid w:val="00A76F0F"/>
    <w:rsid w:val="00AA1D8D"/>
    <w:rsid w:val="00AA24CE"/>
    <w:rsid w:val="00B42EAC"/>
    <w:rsid w:val="00B47730"/>
    <w:rsid w:val="00B77F1D"/>
    <w:rsid w:val="00B95D8B"/>
    <w:rsid w:val="00C93E1D"/>
    <w:rsid w:val="00CB0664"/>
    <w:rsid w:val="00D05FBD"/>
    <w:rsid w:val="00D15237"/>
    <w:rsid w:val="00D23375"/>
    <w:rsid w:val="00D54161"/>
    <w:rsid w:val="00D64907"/>
    <w:rsid w:val="00DA35E6"/>
    <w:rsid w:val="00DA5B35"/>
    <w:rsid w:val="00E04C17"/>
    <w:rsid w:val="00E223D4"/>
    <w:rsid w:val="00E31C77"/>
    <w:rsid w:val="00E54308"/>
    <w:rsid w:val="00E66186"/>
    <w:rsid w:val="00E7039A"/>
    <w:rsid w:val="00EB7E29"/>
    <w:rsid w:val="00EC0852"/>
    <w:rsid w:val="00ED2090"/>
    <w:rsid w:val="00F63952"/>
    <w:rsid w:val="00F84CE9"/>
    <w:rsid w:val="00FA77EF"/>
    <w:rsid w:val="00FC693F"/>
    <w:rsid w:val="00FD2AE9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422F"/>
  <w14:defaultImageDpi w14:val="300"/>
  <w15:docId w15:val="{2A652EEB-1F71-E247-81A2-DC6C9B9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Calibri" w:hAnsi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Milo Alterio</cp:lastModifiedBy>
  <cp:revision>4</cp:revision>
  <cp:lastPrinted>2025-09-18T08:55:00Z</cp:lastPrinted>
  <dcterms:created xsi:type="dcterms:W3CDTF">2025-09-18T08:54:00Z</dcterms:created>
  <dcterms:modified xsi:type="dcterms:W3CDTF">2025-09-18T10:07:00Z</dcterms:modified>
  <cp:category/>
</cp:coreProperties>
</file>