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6EEE" w14:textId="77777777" w:rsidR="009A5322" w:rsidRPr="00651480" w:rsidRDefault="009A5322" w:rsidP="009A5322">
      <w:pPr>
        <w:ind w:left="540" w:right="98" w:hanging="540"/>
        <w:jc w:val="center"/>
        <w:rPr>
          <w:rFonts w:ascii="Times New Roman" w:eastAsia="SimSun" w:hAnsi="Times New Roman" w:cs="Times New Roman"/>
          <w:noProof/>
          <w:lang w:eastAsia="zh-CN"/>
        </w:rPr>
      </w:pPr>
      <w:r w:rsidRPr="00651480">
        <w:rPr>
          <w:rFonts w:ascii="Times New Roman" w:hAnsi="Times New Roman" w:cs="Times New Roman"/>
          <w:b/>
          <w:bCs/>
          <w:noProof/>
          <w:highlight w:val="yellow"/>
        </w:rPr>
        <w:drawing>
          <wp:inline distT="0" distB="0" distL="0" distR="0" wp14:anchorId="6C953105" wp14:editId="32867737">
            <wp:extent cx="2456238" cy="910289"/>
            <wp:effectExtent l="0" t="0" r="0" b="4445"/>
            <wp:docPr id="1" name="Immagine 1" descr="Immagine che contiene Carattere, testo, logo, simbol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arattere, testo, logo, simbolo&#10;&#10;Descrizione generata automaticamente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027" cy="91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F8636" w14:textId="77777777" w:rsidR="009A5322" w:rsidRPr="00651480" w:rsidRDefault="009A5322" w:rsidP="009A5322">
      <w:pPr>
        <w:spacing w:after="0" w:line="240" w:lineRule="auto"/>
        <w:ind w:left="540" w:right="98" w:hanging="540"/>
        <w:jc w:val="center"/>
        <w:rPr>
          <w:rFonts w:ascii="Times New Roman" w:eastAsia="SimSun" w:hAnsi="Times New Roman" w:cs="Times New Roman"/>
          <w:lang w:eastAsia="zh-CN"/>
        </w:rPr>
      </w:pPr>
      <w:r w:rsidRPr="00651480">
        <w:rPr>
          <w:rFonts w:ascii="Times New Roman" w:eastAsia="SimSun" w:hAnsi="Times New Roman" w:cs="Times New Roman"/>
          <w:noProof/>
          <w:lang w:eastAsia="zh-CN"/>
        </w:rPr>
        <w:t>Area Servizi alla Didattica e Ricerca</w:t>
      </w:r>
    </w:p>
    <w:p w14:paraId="183CB916" w14:textId="77777777" w:rsidR="009A5322" w:rsidRPr="00651480" w:rsidRDefault="009A5322" w:rsidP="009A5322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51480">
        <w:rPr>
          <w:rFonts w:ascii="Times New Roman" w:eastAsia="SimSun" w:hAnsi="Times New Roman" w:cs="Times New Roman"/>
          <w:lang w:eastAsia="zh-CN"/>
        </w:rPr>
        <w:t>Ufficio Offerta Alta Formazione Professionalizzante</w:t>
      </w:r>
    </w:p>
    <w:p w14:paraId="51A16E2D" w14:textId="77777777" w:rsidR="009A5322" w:rsidRPr="00651480" w:rsidRDefault="009A5322" w:rsidP="009A532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ABF66C2" w14:textId="77777777" w:rsidR="00482287" w:rsidRDefault="00815160" w:rsidP="009A532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51480">
        <w:rPr>
          <w:rFonts w:ascii="Times New Roman" w:hAnsi="Times New Roman" w:cs="Times New Roman"/>
          <w:b/>
        </w:rPr>
        <w:t xml:space="preserve">MODULO </w:t>
      </w:r>
      <w:r w:rsidR="00482287">
        <w:rPr>
          <w:rFonts w:ascii="Times New Roman" w:hAnsi="Times New Roman" w:cs="Times New Roman"/>
          <w:b/>
        </w:rPr>
        <w:t>C</w:t>
      </w:r>
    </w:p>
    <w:p w14:paraId="732A533B" w14:textId="1D1E9ED1" w:rsidR="009A5322" w:rsidRPr="00651480" w:rsidRDefault="00B40383" w:rsidP="009A532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51480">
        <w:rPr>
          <w:rFonts w:ascii="Times New Roman" w:hAnsi="Times New Roman" w:cs="Times New Roman"/>
          <w:b/>
        </w:rPr>
        <w:t xml:space="preserve">Valutazione titoli </w:t>
      </w:r>
      <w:r w:rsidR="0029176B" w:rsidRPr="00651480">
        <w:rPr>
          <w:rFonts w:ascii="Times New Roman" w:hAnsi="Times New Roman" w:cs="Times New Roman"/>
          <w:b/>
        </w:rPr>
        <w:t>6</w:t>
      </w:r>
      <w:r w:rsidR="00EF1347" w:rsidRPr="00651480">
        <w:rPr>
          <w:rFonts w:ascii="Times New Roman" w:hAnsi="Times New Roman" w:cs="Times New Roman"/>
          <w:b/>
        </w:rPr>
        <w:t xml:space="preserve">0 cfu </w:t>
      </w:r>
    </w:p>
    <w:p w14:paraId="46DB5A11" w14:textId="13DF3439" w:rsidR="006B5DFA" w:rsidRPr="00651480" w:rsidRDefault="00815160" w:rsidP="009A532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51480">
        <w:rPr>
          <w:rFonts w:ascii="Times New Roman" w:hAnsi="Times New Roman" w:cs="Times New Roman"/>
          <w:b/>
        </w:rPr>
        <w:t>(</w:t>
      </w:r>
      <w:r w:rsidR="00EF1347" w:rsidRPr="00651480">
        <w:rPr>
          <w:rFonts w:ascii="Times New Roman" w:hAnsi="Times New Roman" w:cs="Times New Roman"/>
          <w:b/>
        </w:rPr>
        <w:t>Decreto Ministeriale n. 13</w:t>
      </w:r>
      <w:r w:rsidR="0029176B" w:rsidRPr="00651480">
        <w:rPr>
          <w:rFonts w:ascii="Times New Roman" w:hAnsi="Times New Roman" w:cs="Times New Roman"/>
          <w:b/>
        </w:rPr>
        <w:t>8</w:t>
      </w:r>
      <w:r w:rsidR="00EF1347" w:rsidRPr="00651480">
        <w:rPr>
          <w:rFonts w:ascii="Times New Roman" w:hAnsi="Times New Roman" w:cs="Times New Roman"/>
          <w:b/>
        </w:rPr>
        <w:t xml:space="preserve"> del 2</w:t>
      </w:r>
      <w:r w:rsidR="0029176B" w:rsidRPr="00651480">
        <w:rPr>
          <w:rFonts w:ascii="Times New Roman" w:hAnsi="Times New Roman" w:cs="Times New Roman"/>
          <w:b/>
        </w:rPr>
        <w:t>7</w:t>
      </w:r>
      <w:r w:rsidR="00EF1347" w:rsidRPr="00651480">
        <w:rPr>
          <w:rFonts w:ascii="Times New Roman" w:hAnsi="Times New Roman" w:cs="Times New Roman"/>
          <w:b/>
        </w:rPr>
        <w:t xml:space="preserve">-01-2026 - All. </w:t>
      </w:r>
      <w:r w:rsidR="0029176B" w:rsidRPr="00651480">
        <w:rPr>
          <w:rFonts w:ascii="Times New Roman" w:hAnsi="Times New Roman" w:cs="Times New Roman"/>
          <w:b/>
        </w:rPr>
        <w:t>B</w:t>
      </w:r>
      <w:r w:rsidRPr="00651480">
        <w:rPr>
          <w:rFonts w:ascii="Times New Roman" w:hAnsi="Times New Roman" w:cs="Times New Roman"/>
          <w:b/>
        </w:rPr>
        <w:t>)</w:t>
      </w:r>
    </w:p>
    <w:p w14:paraId="254395A1" w14:textId="77777777" w:rsidR="002E0FD2" w:rsidRPr="00651480" w:rsidRDefault="002E0FD2" w:rsidP="009A5322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9568820" w14:textId="535D88D1" w:rsidR="009A5322" w:rsidRPr="00651480" w:rsidRDefault="00815160" w:rsidP="006F53E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51480">
        <w:rPr>
          <w:rFonts w:ascii="Times New Roman" w:hAnsi="Times New Roman" w:cs="Times New Roman"/>
        </w:rPr>
        <w:t xml:space="preserve">Il/La sottoscritto/a presenta domanda di partecipazione alla procedura di accesso riservato e compila integralmente le voci previste dall’Allegato </w:t>
      </w:r>
      <w:r w:rsidR="0029176B" w:rsidRPr="00651480">
        <w:rPr>
          <w:rFonts w:ascii="Times New Roman" w:hAnsi="Times New Roman" w:cs="Times New Roman"/>
        </w:rPr>
        <w:t>B</w:t>
      </w:r>
      <w:r w:rsidR="009A5322" w:rsidRPr="00651480">
        <w:rPr>
          <w:rFonts w:ascii="Times New Roman" w:hAnsi="Times New Roman" w:cs="Times New Roman"/>
        </w:rPr>
        <w:t xml:space="preserve"> DM</w:t>
      </w:r>
      <w:r w:rsidR="009A5322" w:rsidRPr="00651480">
        <w:rPr>
          <w:rFonts w:ascii="Times New Roman" w:hAnsi="Times New Roman" w:cs="Times New Roman"/>
          <w:b/>
        </w:rPr>
        <w:t xml:space="preserve"> </w:t>
      </w:r>
      <w:r w:rsidR="009A5322" w:rsidRPr="00651480">
        <w:rPr>
          <w:rFonts w:ascii="Times New Roman" w:hAnsi="Times New Roman" w:cs="Times New Roman"/>
          <w:bCs/>
        </w:rPr>
        <w:t>13</w:t>
      </w:r>
      <w:r w:rsidR="0029176B" w:rsidRPr="00651480">
        <w:rPr>
          <w:rFonts w:ascii="Times New Roman" w:hAnsi="Times New Roman" w:cs="Times New Roman"/>
          <w:bCs/>
        </w:rPr>
        <w:t>8</w:t>
      </w:r>
      <w:r w:rsidR="009A5322" w:rsidRPr="00651480">
        <w:rPr>
          <w:rFonts w:ascii="Times New Roman" w:hAnsi="Times New Roman" w:cs="Times New Roman"/>
          <w:bCs/>
        </w:rPr>
        <w:t xml:space="preserve"> 2</w:t>
      </w:r>
      <w:r w:rsidR="0029176B" w:rsidRPr="00651480">
        <w:rPr>
          <w:rFonts w:ascii="Times New Roman" w:hAnsi="Times New Roman" w:cs="Times New Roman"/>
          <w:bCs/>
        </w:rPr>
        <w:t>7</w:t>
      </w:r>
      <w:r w:rsidR="009A5322" w:rsidRPr="00651480">
        <w:rPr>
          <w:rFonts w:ascii="Times New Roman" w:hAnsi="Times New Roman" w:cs="Times New Roman"/>
          <w:bCs/>
        </w:rPr>
        <w:t>-01-2026</w:t>
      </w:r>
      <w:r w:rsidRPr="00651480">
        <w:rPr>
          <w:rFonts w:ascii="Times New Roman" w:hAnsi="Times New Roman" w:cs="Times New Roman"/>
          <w:bCs/>
        </w:rPr>
        <w:t>.</w:t>
      </w:r>
    </w:p>
    <w:p w14:paraId="681B0E6C" w14:textId="0DD71989" w:rsidR="006B5DFA" w:rsidRPr="00651480" w:rsidRDefault="009A5322" w:rsidP="006F53E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51480">
        <w:rPr>
          <w:rFonts w:ascii="Times New Roman" w:hAnsi="Times New Roman" w:cs="Times New Roman"/>
        </w:rPr>
        <w:t>(</w:t>
      </w:r>
      <w:r w:rsidRPr="00651480">
        <w:rPr>
          <w:rFonts w:ascii="Times New Roman" w:hAnsi="Times New Roman" w:cs="Times New Roman"/>
          <w:b/>
          <w:bCs/>
        </w:rPr>
        <w:t>Si raccomanda la compilazione del modulo in formato digitale, al fine di garantire leggibilità e corretto trattamento dei dati.</w:t>
      </w:r>
      <w:r w:rsidRPr="00651480">
        <w:rPr>
          <w:rFonts w:ascii="Times New Roman" w:hAnsi="Times New Roman" w:cs="Times New Roman"/>
        </w:rPr>
        <w:t>)</w:t>
      </w:r>
    </w:p>
    <w:p w14:paraId="39B7D63D" w14:textId="77777777" w:rsidR="009A5322" w:rsidRPr="00651480" w:rsidRDefault="009A5322" w:rsidP="006F53E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10533AD" w14:textId="77777777" w:rsidR="006B5DFA" w:rsidRPr="00651480" w:rsidRDefault="00815160" w:rsidP="009A5322">
      <w:pPr>
        <w:spacing w:after="0" w:line="360" w:lineRule="auto"/>
        <w:rPr>
          <w:rFonts w:ascii="Times New Roman" w:hAnsi="Times New Roman" w:cs="Times New Roman"/>
        </w:rPr>
      </w:pPr>
      <w:r w:rsidRPr="00651480">
        <w:rPr>
          <w:rFonts w:ascii="Times New Roman" w:hAnsi="Times New Roman" w:cs="Times New Roman"/>
          <w:b/>
        </w:rPr>
        <w:t>1) DATI ANAGRAFICI</w:t>
      </w:r>
    </w:p>
    <w:p w14:paraId="6F9C6A02" w14:textId="77777777" w:rsidR="006B5DFA" w:rsidRPr="00651480" w:rsidRDefault="00815160" w:rsidP="009A5322">
      <w:pPr>
        <w:spacing w:after="0" w:line="360" w:lineRule="auto"/>
        <w:rPr>
          <w:rFonts w:ascii="Times New Roman" w:hAnsi="Times New Roman" w:cs="Times New Roman"/>
          <w:bCs/>
        </w:rPr>
      </w:pPr>
      <w:r w:rsidRPr="00651480">
        <w:rPr>
          <w:rFonts w:ascii="Times New Roman" w:hAnsi="Times New Roman" w:cs="Times New Roman"/>
          <w:bCs/>
        </w:rPr>
        <w:t xml:space="preserve">Cognome: </w:t>
      </w:r>
    </w:p>
    <w:p w14:paraId="1733B6AE" w14:textId="77777777" w:rsidR="006B5DFA" w:rsidRPr="00651480" w:rsidRDefault="00815160" w:rsidP="009A5322">
      <w:pPr>
        <w:spacing w:after="0" w:line="360" w:lineRule="auto"/>
        <w:rPr>
          <w:rFonts w:ascii="Times New Roman" w:hAnsi="Times New Roman" w:cs="Times New Roman"/>
          <w:bCs/>
        </w:rPr>
      </w:pPr>
      <w:r w:rsidRPr="00651480">
        <w:rPr>
          <w:rFonts w:ascii="Times New Roman" w:hAnsi="Times New Roman" w:cs="Times New Roman"/>
          <w:bCs/>
        </w:rPr>
        <w:t xml:space="preserve">Nome: </w:t>
      </w:r>
    </w:p>
    <w:p w14:paraId="6B4246F5" w14:textId="77777777" w:rsidR="006B5DFA" w:rsidRPr="00651480" w:rsidRDefault="00815160" w:rsidP="009A5322">
      <w:pPr>
        <w:spacing w:after="0" w:line="360" w:lineRule="auto"/>
        <w:rPr>
          <w:rFonts w:ascii="Times New Roman" w:hAnsi="Times New Roman" w:cs="Times New Roman"/>
          <w:bCs/>
        </w:rPr>
      </w:pPr>
      <w:r w:rsidRPr="00651480">
        <w:rPr>
          <w:rFonts w:ascii="Times New Roman" w:hAnsi="Times New Roman" w:cs="Times New Roman"/>
          <w:bCs/>
        </w:rPr>
        <w:t xml:space="preserve">Codice fiscale: </w:t>
      </w:r>
    </w:p>
    <w:p w14:paraId="3950733E" w14:textId="77777777" w:rsidR="006B5DFA" w:rsidRPr="00651480" w:rsidRDefault="00815160" w:rsidP="009A5322">
      <w:pPr>
        <w:spacing w:after="0" w:line="360" w:lineRule="auto"/>
        <w:rPr>
          <w:rFonts w:ascii="Times New Roman" w:hAnsi="Times New Roman" w:cs="Times New Roman"/>
          <w:bCs/>
        </w:rPr>
      </w:pPr>
      <w:r w:rsidRPr="00651480">
        <w:rPr>
          <w:rFonts w:ascii="Times New Roman" w:hAnsi="Times New Roman" w:cs="Times New Roman"/>
          <w:bCs/>
        </w:rPr>
        <w:t xml:space="preserve">Data e luogo di nascita: </w:t>
      </w:r>
    </w:p>
    <w:p w14:paraId="6EF0B08C" w14:textId="77777777" w:rsidR="006B5DFA" w:rsidRPr="00651480" w:rsidRDefault="00815160" w:rsidP="009A5322">
      <w:pPr>
        <w:spacing w:after="0" w:line="360" w:lineRule="auto"/>
        <w:rPr>
          <w:rFonts w:ascii="Times New Roman" w:hAnsi="Times New Roman" w:cs="Times New Roman"/>
          <w:bCs/>
        </w:rPr>
      </w:pPr>
      <w:r w:rsidRPr="00651480">
        <w:rPr>
          <w:rFonts w:ascii="Times New Roman" w:hAnsi="Times New Roman" w:cs="Times New Roman"/>
          <w:bCs/>
        </w:rPr>
        <w:t xml:space="preserve">Residenza: </w:t>
      </w:r>
    </w:p>
    <w:p w14:paraId="6D0D4C75" w14:textId="77777777" w:rsidR="009A5322" w:rsidRPr="00651480" w:rsidRDefault="009A5322" w:rsidP="009A5322">
      <w:pPr>
        <w:spacing w:after="0" w:line="360" w:lineRule="auto"/>
        <w:rPr>
          <w:rFonts w:ascii="Times New Roman" w:hAnsi="Times New Roman" w:cs="Times New Roman"/>
        </w:rPr>
      </w:pPr>
    </w:p>
    <w:p w14:paraId="155F5B03" w14:textId="4F723FFA" w:rsidR="006B5DFA" w:rsidRPr="00651480" w:rsidRDefault="00815160" w:rsidP="009A5322">
      <w:pPr>
        <w:spacing w:after="0" w:line="360" w:lineRule="auto"/>
        <w:rPr>
          <w:rFonts w:ascii="Times New Roman" w:hAnsi="Times New Roman" w:cs="Times New Roman"/>
        </w:rPr>
      </w:pPr>
      <w:r w:rsidRPr="00651480">
        <w:rPr>
          <w:rFonts w:ascii="Times New Roman" w:hAnsi="Times New Roman" w:cs="Times New Roman"/>
          <w:b/>
        </w:rPr>
        <w:t>2) CONTATTI</w:t>
      </w:r>
    </w:p>
    <w:p w14:paraId="06334B99" w14:textId="77777777" w:rsidR="006B5DFA" w:rsidRPr="00651480" w:rsidRDefault="00815160" w:rsidP="009A5322">
      <w:pPr>
        <w:spacing w:after="0" w:line="360" w:lineRule="auto"/>
        <w:rPr>
          <w:rFonts w:ascii="Times New Roman" w:hAnsi="Times New Roman" w:cs="Times New Roman"/>
          <w:bCs/>
        </w:rPr>
      </w:pPr>
      <w:r w:rsidRPr="00651480">
        <w:rPr>
          <w:rFonts w:ascii="Times New Roman" w:hAnsi="Times New Roman" w:cs="Times New Roman"/>
          <w:bCs/>
        </w:rPr>
        <w:t xml:space="preserve">Telefono: </w:t>
      </w:r>
    </w:p>
    <w:p w14:paraId="73A24493" w14:textId="77777777" w:rsidR="006B5DFA" w:rsidRPr="00651480" w:rsidRDefault="00815160" w:rsidP="009A5322">
      <w:pPr>
        <w:spacing w:after="0" w:line="360" w:lineRule="auto"/>
        <w:rPr>
          <w:rFonts w:ascii="Times New Roman" w:hAnsi="Times New Roman" w:cs="Times New Roman"/>
          <w:bCs/>
        </w:rPr>
      </w:pPr>
      <w:r w:rsidRPr="00651480">
        <w:rPr>
          <w:rFonts w:ascii="Times New Roman" w:hAnsi="Times New Roman" w:cs="Times New Roman"/>
          <w:bCs/>
        </w:rPr>
        <w:t xml:space="preserve">Email: </w:t>
      </w:r>
    </w:p>
    <w:p w14:paraId="0D30C84B" w14:textId="77777777" w:rsidR="00D65315" w:rsidRPr="00651480" w:rsidRDefault="00D65315" w:rsidP="009A5322">
      <w:pPr>
        <w:spacing w:after="0" w:line="360" w:lineRule="auto"/>
        <w:rPr>
          <w:rFonts w:ascii="Times New Roman" w:hAnsi="Times New Roman" w:cs="Times New Roman"/>
          <w:b/>
        </w:rPr>
      </w:pPr>
    </w:p>
    <w:p w14:paraId="0E157B10" w14:textId="33A7AEF4" w:rsidR="006B5DFA" w:rsidRPr="00651480" w:rsidRDefault="00815160" w:rsidP="009A5322">
      <w:pPr>
        <w:spacing w:after="0" w:line="360" w:lineRule="auto"/>
        <w:rPr>
          <w:rFonts w:ascii="Times New Roman" w:hAnsi="Times New Roman" w:cs="Times New Roman"/>
        </w:rPr>
      </w:pPr>
      <w:r w:rsidRPr="00651480">
        <w:rPr>
          <w:rFonts w:ascii="Times New Roman" w:hAnsi="Times New Roman" w:cs="Times New Roman"/>
          <w:b/>
        </w:rPr>
        <w:t xml:space="preserve">3) RIFERIMENTI ALLA PROCEDURA </w:t>
      </w:r>
    </w:p>
    <w:p w14:paraId="58690BB6" w14:textId="77777777" w:rsidR="006B5DFA" w:rsidRPr="00651480" w:rsidRDefault="00815160" w:rsidP="009A5322">
      <w:pPr>
        <w:spacing w:after="0" w:line="360" w:lineRule="auto"/>
        <w:rPr>
          <w:rFonts w:ascii="Times New Roman" w:hAnsi="Times New Roman" w:cs="Times New Roman"/>
          <w:bCs/>
        </w:rPr>
      </w:pPr>
      <w:r w:rsidRPr="00651480">
        <w:rPr>
          <w:rFonts w:ascii="Times New Roman" w:hAnsi="Times New Roman" w:cs="Times New Roman"/>
          <w:bCs/>
        </w:rPr>
        <w:t xml:space="preserve">Classe di concorso (codice e denominazione): </w:t>
      </w:r>
    </w:p>
    <w:p w14:paraId="17EE3D31" w14:textId="77777777" w:rsidR="00D65315" w:rsidRPr="00651480" w:rsidRDefault="00D65315" w:rsidP="009A5322">
      <w:pPr>
        <w:spacing w:after="0" w:line="360" w:lineRule="auto"/>
        <w:rPr>
          <w:rFonts w:ascii="Times New Roman" w:hAnsi="Times New Roman" w:cs="Times New Roman"/>
        </w:rPr>
      </w:pPr>
    </w:p>
    <w:p w14:paraId="7E5C0761" w14:textId="10404F30" w:rsidR="006B5DFA" w:rsidRPr="00651480" w:rsidRDefault="00815160" w:rsidP="009A5322">
      <w:pPr>
        <w:spacing w:after="0" w:line="360" w:lineRule="auto"/>
        <w:rPr>
          <w:rFonts w:ascii="Times New Roman" w:hAnsi="Times New Roman" w:cs="Times New Roman"/>
        </w:rPr>
      </w:pPr>
      <w:r w:rsidRPr="00651480">
        <w:rPr>
          <w:rFonts w:ascii="Times New Roman" w:hAnsi="Times New Roman" w:cs="Times New Roman"/>
          <w:b/>
        </w:rPr>
        <w:t xml:space="preserve">4) TITOLI VALUTABILI </w:t>
      </w:r>
    </w:p>
    <w:p w14:paraId="19C15BB4" w14:textId="76BB767E" w:rsidR="009A5322" w:rsidRPr="00651480" w:rsidRDefault="00815160" w:rsidP="009A5322">
      <w:pPr>
        <w:spacing w:after="0" w:line="360" w:lineRule="auto"/>
        <w:rPr>
          <w:rFonts w:ascii="Times New Roman" w:hAnsi="Times New Roman" w:cs="Times New Roman"/>
        </w:rPr>
      </w:pPr>
      <w:r w:rsidRPr="00651480">
        <w:rPr>
          <w:rFonts w:ascii="Times New Roman" w:hAnsi="Times New Roman" w:cs="Times New Roman"/>
        </w:rPr>
        <w:t>4.1 Votazione del titolo di accesso (laurea)</w:t>
      </w:r>
      <w:r w:rsidR="00B40383" w:rsidRPr="00651480">
        <w:rPr>
          <w:rFonts w:ascii="Times New Roman" w:hAnsi="Times New Roman" w:cs="Times New Roman"/>
        </w:rPr>
        <w:t>: Indicare denominazione, ente, data conseguimento</w:t>
      </w:r>
      <w:r w:rsidR="00451A4C" w:rsidRPr="00651480">
        <w:rPr>
          <w:rFonts w:ascii="Times New Roman" w:hAnsi="Times New Roman" w:cs="Times New Roman"/>
        </w:rPr>
        <w:t xml:space="preserve"> e</w:t>
      </w:r>
      <w:r w:rsidR="00B40383" w:rsidRPr="00651480">
        <w:rPr>
          <w:rFonts w:ascii="Times New Roman" w:hAnsi="Times New Roman" w:cs="Times New Roman"/>
        </w:rPr>
        <w:t xml:space="preserve"> </w:t>
      </w:r>
      <w:r w:rsidRPr="00651480">
        <w:rPr>
          <w:rFonts w:ascii="Times New Roman" w:hAnsi="Times New Roman" w:cs="Times New Roman"/>
          <w:b/>
          <w:bCs/>
        </w:rPr>
        <w:t>voto</w:t>
      </w:r>
      <w:r w:rsidR="00B40383" w:rsidRPr="00651480">
        <w:rPr>
          <w:rFonts w:ascii="Times New Roman" w:hAnsi="Times New Roman" w:cs="Times New Roman"/>
        </w:rPr>
        <w:t>.</w:t>
      </w:r>
    </w:p>
    <w:p w14:paraId="3958AE3F" w14:textId="77777777" w:rsidR="009A5322" w:rsidRPr="00651480" w:rsidRDefault="009A5322" w:rsidP="009A5322">
      <w:pPr>
        <w:spacing w:after="0" w:line="360" w:lineRule="auto"/>
        <w:rPr>
          <w:rFonts w:ascii="Times New Roman" w:hAnsi="Times New Roman" w:cs="Times New Roman"/>
        </w:rPr>
      </w:pPr>
    </w:p>
    <w:p w14:paraId="0EE1B8F3" w14:textId="36C14E61" w:rsidR="009A5322" w:rsidRPr="00651480" w:rsidRDefault="00815160" w:rsidP="009A5322">
      <w:pPr>
        <w:spacing w:after="0" w:line="360" w:lineRule="auto"/>
        <w:rPr>
          <w:rFonts w:ascii="Times New Roman" w:hAnsi="Times New Roman" w:cs="Times New Roman"/>
        </w:rPr>
      </w:pPr>
      <w:r w:rsidRPr="00651480">
        <w:rPr>
          <w:rFonts w:ascii="Times New Roman" w:hAnsi="Times New Roman" w:cs="Times New Roman"/>
        </w:rPr>
        <w:t xml:space="preserve">4.2 </w:t>
      </w:r>
      <w:r w:rsidR="00451A4C" w:rsidRPr="00651480">
        <w:rPr>
          <w:rFonts w:ascii="Times New Roman" w:hAnsi="Times New Roman" w:cs="Times New Roman"/>
        </w:rPr>
        <w:t>Se laureandi, v</w:t>
      </w:r>
      <w:r w:rsidR="00F03849" w:rsidRPr="00651480">
        <w:rPr>
          <w:rFonts w:ascii="Times New Roman" w:hAnsi="Times New Roman" w:cs="Times New Roman"/>
        </w:rPr>
        <w:t>otazione media ponderata conseguita negli esami del corso di studi a ciclo unico o nel corso di laurea magistrale.</w:t>
      </w:r>
    </w:p>
    <w:p w14:paraId="033235A7" w14:textId="637F67EB" w:rsidR="006B5DFA" w:rsidRPr="00651480" w:rsidRDefault="006B5DFA" w:rsidP="009A5322">
      <w:pPr>
        <w:spacing w:after="0" w:line="360" w:lineRule="auto"/>
        <w:rPr>
          <w:rFonts w:ascii="Times New Roman" w:hAnsi="Times New Roman" w:cs="Times New Roman"/>
        </w:rPr>
      </w:pPr>
    </w:p>
    <w:p w14:paraId="61D6F644" w14:textId="7F8B2CFE" w:rsidR="009A5322" w:rsidRPr="00651480" w:rsidRDefault="00815160" w:rsidP="009A5322">
      <w:pPr>
        <w:spacing w:after="0" w:line="360" w:lineRule="auto"/>
        <w:rPr>
          <w:rFonts w:ascii="Times New Roman" w:hAnsi="Times New Roman" w:cs="Times New Roman"/>
        </w:rPr>
      </w:pPr>
      <w:r w:rsidRPr="00651480">
        <w:rPr>
          <w:rFonts w:ascii="Times New Roman" w:hAnsi="Times New Roman" w:cs="Times New Roman"/>
        </w:rPr>
        <w:t xml:space="preserve">4.3 </w:t>
      </w:r>
      <w:r w:rsidR="00D65315" w:rsidRPr="00651480">
        <w:rPr>
          <w:rFonts w:ascii="Times New Roman" w:hAnsi="Times New Roman" w:cs="Times New Roman"/>
        </w:rPr>
        <w:t>Ulteriori titoli di studio diversi dal titolo di accesso o quello utilizzato per conseguire il titolo di accesso.</w:t>
      </w:r>
      <w:r w:rsidR="009A5322" w:rsidRPr="00651480">
        <w:rPr>
          <w:rFonts w:ascii="Times New Roman" w:hAnsi="Times New Roman" w:cs="Times New Roman"/>
        </w:rPr>
        <w:t xml:space="preserve"> </w:t>
      </w:r>
      <w:r w:rsidRPr="00651480">
        <w:rPr>
          <w:rFonts w:ascii="Times New Roman" w:hAnsi="Times New Roman" w:cs="Times New Roman"/>
        </w:rPr>
        <w:t>Per ciascun titolo indicare denominazione, ente, data conseguimento.</w:t>
      </w:r>
    </w:p>
    <w:p w14:paraId="706F4AFD" w14:textId="77777777" w:rsidR="009A5322" w:rsidRPr="00651480" w:rsidRDefault="009A5322" w:rsidP="009A5322">
      <w:pPr>
        <w:spacing w:after="0" w:line="360" w:lineRule="auto"/>
        <w:rPr>
          <w:rFonts w:ascii="Times New Roman" w:hAnsi="Times New Roman" w:cs="Times New Roman"/>
        </w:rPr>
      </w:pPr>
    </w:p>
    <w:p w14:paraId="1D2E4353" w14:textId="77777777" w:rsidR="00B40383" w:rsidRPr="00651480" w:rsidRDefault="00815160" w:rsidP="00B40383">
      <w:pPr>
        <w:spacing w:after="0" w:line="360" w:lineRule="auto"/>
        <w:rPr>
          <w:rFonts w:ascii="Times New Roman" w:hAnsi="Times New Roman" w:cs="Times New Roman"/>
        </w:rPr>
      </w:pPr>
      <w:r w:rsidRPr="00651480">
        <w:rPr>
          <w:rFonts w:ascii="Times New Roman" w:hAnsi="Times New Roman" w:cs="Times New Roman"/>
        </w:rPr>
        <w:t>4.4 Master universitari/accademici di II livello</w:t>
      </w:r>
      <w:r w:rsidR="00B40383" w:rsidRPr="00651480">
        <w:rPr>
          <w:rFonts w:ascii="Times New Roman" w:hAnsi="Times New Roman" w:cs="Times New Roman"/>
        </w:rPr>
        <w:t>. Per ciascun titolo indicare denominazione, ente, data conseguimento.</w:t>
      </w:r>
    </w:p>
    <w:p w14:paraId="6FEA8876" w14:textId="77777777" w:rsidR="009A5322" w:rsidRPr="00651480" w:rsidRDefault="009A5322" w:rsidP="009A5322">
      <w:pPr>
        <w:spacing w:after="0" w:line="360" w:lineRule="auto"/>
        <w:rPr>
          <w:rFonts w:ascii="Times New Roman" w:hAnsi="Times New Roman" w:cs="Times New Roman"/>
        </w:rPr>
      </w:pPr>
    </w:p>
    <w:p w14:paraId="6A51C630" w14:textId="77777777" w:rsidR="009A5322" w:rsidRPr="00651480" w:rsidRDefault="00815160" w:rsidP="009A5322">
      <w:pPr>
        <w:spacing w:after="0" w:line="360" w:lineRule="auto"/>
        <w:rPr>
          <w:rFonts w:ascii="Times New Roman" w:hAnsi="Times New Roman" w:cs="Times New Roman"/>
        </w:rPr>
      </w:pPr>
      <w:r w:rsidRPr="00651480">
        <w:rPr>
          <w:rFonts w:ascii="Times New Roman" w:hAnsi="Times New Roman" w:cs="Times New Roman"/>
        </w:rPr>
        <w:t xml:space="preserve">4.5 </w:t>
      </w:r>
      <w:r w:rsidR="00D65315" w:rsidRPr="00651480">
        <w:rPr>
          <w:rFonts w:ascii="Times New Roman" w:hAnsi="Times New Roman" w:cs="Times New Roman"/>
        </w:rPr>
        <w:t xml:space="preserve">Diploma di specializzazione e Diploma di perfezionamento conseguito presso l’Accademia Nazionale di Santa Cecilia </w:t>
      </w:r>
    </w:p>
    <w:p w14:paraId="7EF963BD" w14:textId="77777777" w:rsidR="009A5322" w:rsidRPr="00651480" w:rsidRDefault="009A5322" w:rsidP="009A5322">
      <w:pPr>
        <w:spacing w:after="0" w:line="360" w:lineRule="auto"/>
        <w:rPr>
          <w:rFonts w:ascii="Times New Roman" w:hAnsi="Times New Roman" w:cs="Times New Roman"/>
        </w:rPr>
      </w:pPr>
    </w:p>
    <w:p w14:paraId="01348E04" w14:textId="3D69E77E" w:rsidR="00B40383" w:rsidRPr="00651480" w:rsidRDefault="00815160" w:rsidP="00B40383">
      <w:pPr>
        <w:spacing w:after="0" w:line="360" w:lineRule="auto"/>
        <w:rPr>
          <w:rFonts w:ascii="Times New Roman" w:hAnsi="Times New Roman" w:cs="Times New Roman"/>
        </w:rPr>
      </w:pPr>
      <w:r w:rsidRPr="00651480">
        <w:rPr>
          <w:rFonts w:ascii="Times New Roman" w:hAnsi="Times New Roman" w:cs="Times New Roman"/>
        </w:rPr>
        <w:t>4.6 Dottorato di ricerca</w:t>
      </w:r>
      <w:r w:rsidR="00B40383" w:rsidRPr="00651480">
        <w:rPr>
          <w:rFonts w:ascii="Times New Roman" w:hAnsi="Times New Roman" w:cs="Times New Roman"/>
        </w:rPr>
        <w:t>. Indicare denominazione, ente, data conseguimento.</w:t>
      </w:r>
    </w:p>
    <w:p w14:paraId="189B627A" w14:textId="77777777" w:rsidR="009A5322" w:rsidRPr="00651480" w:rsidRDefault="009A5322" w:rsidP="009A5322">
      <w:pPr>
        <w:spacing w:after="0" w:line="360" w:lineRule="auto"/>
        <w:rPr>
          <w:rFonts w:ascii="Times New Roman" w:hAnsi="Times New Roman" w:cs="Times New Roman"/>
        </w:rPr>
      </w:pPr>
    </w:p>
    <w:p w14:paraId="58155E4F" w14:textId="77777777" w:rsidR="00B40383" w:rsidRPr="00651480" w:rsidRDefault="00815160" w:rsidP="00B40383">
      <w:pPr>
        <w:spacing w:after="0" w:line="360" w:lineRule="auto"/>
        <w:rPr>
          <w:rFonts w:ascii="Times New Roman" w:hAnsi="Times New Roman" w:cs="Times New Roman"/>
        </w:rPr>
      </w:pPr>
      <w:r w:rsidRPr="00651480">
        <w:rPr>
          <w:rFonts w:ascii="Times New Roman" w:hAnsi="Times New Roman" w:cs="Times New Roman"/>
        </w:rPr>
        <w:t>4.7 Certificazioni linguistiche C1/C2</w:t>
      </w:r>
      <w:r w:rsidR="00B40383" w:rsidRPr="00651480">
        <w:rPr>
          <w:rFonts w:ascii="Times New Roman" w:hAnsi="Times New Roman" w:cs="Times New Roman"/>
        </w:rPr>
        <w:t>. Indicare denominazione, ente, data conseguimento.</w:t>
      </w:r>
    </w:p>
    <w:p w14:paraId="0B1B1827" w14:textId="77777777" w:rsidR="009A5322" w:rsidRPr="00651480" w:rsidRDefault="009A5322" w:rsidP="009A5322">
      <w:pPr>
        <w:spacing w:after="0" w:line="360" w:lineRule="auto"/>
        <w:rPr>
          <w:rFonts w:ascii="Times New Roman" w:hAnsi="Times New Roman" w:cs="Times New Roman"/>
        </w:rPr>
      </w:pPr>
    </w:p>
    <w:p w14:paraId="42EA396B" w14:textId="237BC291" w:rsidR="009A5322" w:rsidRPr="00651480" w:rsidRDefault="00815160" w:rsidP="009A5322">
      <w:pPr>
        <w:spacing w:after="0" w:line="360" w:lineRule="auto"/>
        <w:rPr>
          <w:rFonts w:ascii="Times New Roman" w:hAnsi="Times New Roman" w:cs="Times New Roman"/>
        </w:rPr>
      </w:pPr>
      <w:r w:rsidRPr="00651480">
        <w:rPr>
          <w:rFonts w:ascii="Times New Roman" w:hAnsi="Times New Roman" w:cs="Times New Roman"/>
        </w:rPr>
        <w:t>4.8 Servizio di insegnamento (specifico / non specifico)</w:t>
      </w:r>
      <w:r w:rsidR="009A5322" w:rsidRPr="00651480">
        <w:rPr>
          <w:rFonts w:ascii="Times New Roman" w:hAnsi="Times New Roman" w:cs="Times New Roman"/>
        </w:rPr>
        <w:t xml:space="preserve">. </w:t>
      </w:r>
      <w:r w:rsidRPr="00651480">
        <w:rPr>
          <w:rFonts w:ascii="Times New Roman" w:hAnsi="Times New Roman" w:cs="Times New Roman"/>
        </w:rPr>
        <w:t xml:space="preserve">Indicare istituzione, classe di concorso, </w:t>
      </w:r>
      <w:r w:rsidR="00D65315" w:rsidRPr="00651480">
        <w:rPr>
          <w:rFonts w:ascii="Times New Roman" w:hAnsi="Times New Roman" w:cs="Times New Roman"/>
        </w:rPr>
        <w:t>durata (</w:t>
      </w:r>
      <w:r w:rsidR="009A5322" w:rsidRPr="00651480">
        <w:rPr>
          <w:rFonts w:ascii="Times New Roman" w:hAnsi="Times New Roman" w:cs="Times New Roman"/>
        </w:rPr>
        <w:t xml:space="preserve">mesi, </w:t>
      </w:r>
      <w:r w:rsidR="00D65315" w:rsidRPr="00651480">
        <w:rPr>
          <w:rFonts w:ascii="Times New Roman" w:hAnsi="Times New Roman" w:cs="Times New Roman"/>
        </w:rPr>
        <w:t>anno/i di servizio)</w:t>
      </w:r>
      <w:r w:rsidRPr="00651480">
        <w:rPr>
          <w:rFonts w:ascii="Times New Roman" w:hAnsi="Times New Roman" w:cs="Times New Roman"/>
        </w:rPr>
        <w:t>.</w:t>
      </w:r>
    </w:p>
    <w:p w14:paraId="2A0A06CD" w14:textId="77777777" w:rsidR="00F03849" w:rsidRPr="00651480" w:rsidRDefault="00F03849" w:rsidP="009A5322">
      <w:pPr>
        <w:spacing w:after="0" w:line="360" w:lineRule="auto"/>
        <w:rPr>
          <w:rFonts w:ascii="Times New Roman" w:hAnsi="Times New Roman" w:cs="Times New Roman"/>
        </w:rPr>
      </w:pPr>
    </w:p>
    <w:p w14:paraId="1C49BA14" w14:textId="77777777" w:rsidR="00F03849" w:rsidRPr="00651480" w:rsidRDefault="00F03849" w:rsidP="00F03849">
      <w:pPr>
        <w:spacing w:after="0" w:line="360" w:lineRule="auto"/>
        <w:rPr>
          <w:rFonts w:ascii="Times New Roman" w:hAnsi="Times New Roman" w:cs="Times New Roman"/>
        </w:rPr>
      </w:pPr>
      <w:r w:rsidRPr="00651480">
        <w:rPr>
          <w:rFonts w:ascii="Times New Roman" w:hAnsi="Times New Roman" w:cs="Times New Roman"/>
        </w:rPr>
        <w:t>4.9 Certificazione di frequenza del percorso di formazione iniziale dei docenti di cui all’allegato 3 del D.P.C.M. 4 agosto 2023 ottenuta nell’a.a. 2023/2024 per coloro che non sono risultati vincitori della seconda procedura concorsuale PNRR indetta dal MIM</w:t>
      </w:r>
    </w:p>
    <w:p w14:paraId="4F84812C" w14:textId="5374480A" w:rsidR="00F03849" w:rsidRPr="00651480" w:rsidRDefault="00F03849" w:rsidP="00F03849">
      <w:pPr>
        <w:pStyle w:val="Default"/>
        <w:rPr>
          <w:sz w:val="22"/>
          <w:szCs w:val="22"/>
        </w:rPr>
      </w:pPr>
    </w:p>
    <w:p w14:paraId="0691D3C0" w14:textId="77777777" w:rsidR="00BA77D5" w:rsidRPr="00651480" w:rsidRDefault="00BA77D5" w:rsidP="00F03849">
      <w:pPr>
        <w:spacing w:after="0" w:line="360" w:lineRule="auto"/>
        <w:rPr>
          <w:rFonts w:ascii="Times New Roman" w:hAnsi="Times New Roman" w:cs="Times New Roman"/>
          <w:b/>
        </w:rPr>
      </w:pPr>
    </w:p>
    <w:p w14:paraId="0B7593E2" w14:textId="187CCB59" w:rsidR="00F03849" w:rsidRPr="00651480" w:rsidRDefault="00F03849" w:rsidP="00F03849">
      <w:pPr>
        <w:spacing w:after="0" w:line="360" w:lineRule="auto"/>
        <w:rPr>
          <w:rFonts w:ascii="Times New Roman" w:hAnsi="Times New Roman" w:cs="Times New Roman"/>
        </w:rPr>
      </w:pPr>
      <w:r w:rsidRPr="00651480">
        <w:rPr>
          <w:rFonts w:ascii="Segoe UI Symbol" w:hAnsi="Segoe UI Symbol" w:cs="Segoe UI Symbol"/>
        </w:rPr>
        <w:t>☐</w:t>
      </w:r>
      <w:r w:rsidRPr="00651480">
        <w:rPr>
          <w:rFonts w:ascii="Times New Roman" w:hAnsi="Times New Roman" w:cs="Times New Roman"/>
        </w:rPr>
        <w:t xml:space="preserve"> Dichiaro la veridicità delle informazioni fornite.</w:t>
      </w:r>
    </w:p>
    <w:p w14:paraId="125A2190" w14:textId="77777777" w:rsidR="00F03849" w:rsidRPr="00651480" w:rsidRDefault="00F03849" w:rsidP="00F03849">
      <w:pPr>
        <w:spacing w:after="0" w:line="360" w:lineRule="auto"/>
        <w:rPr>
          <w:rFonts w:ascii="Times New Roman" w:hAnsi="Times New Roman" w:cs="Times New Roman"/>
        </w:rPr>
      </w:pPr>
      <w:r w:rsidRPr="00651480">
        <w:rPr>
          <w:rFonts w:ascii="Segoe UI Symbol" w:hAnsi="Segoe UI Symbol" w:cs="Segoe UI Symbol"/>
        </w:rPr>
        <w:t>☐</w:t>
      </w:r>
      <w:r w:rsidRPr="00651480">
        <w:rPr>
          <w:rFonts w:ascii="Times New Roman" w:hAnsi="Times New Roman" w:cs="Times New Roman"/>
        </w:rPr>
        <w:t xml:space="preserve"> Autorizzo il trattamento dei dati personali ai sensi della normativa vigente.</w:t>
      </w:r>
    </w:p>
    <w:p w14:paraId="3CB1401C" w14:textId="77777777" w:rsidR="009A5322" w:rsidRPr="00651480" w:rsidRDefault="009A5322" w:rsidP="009A5322">
      <w:pPr>
        <w:spacing w:after="0" w:line="360" w:lineRule="auto"/>
        <w:rPr>
          <w:rFonts w:ascii="Times New Roman" w:hAnsi="Times New Roman" w:cs="Times New Roman"/>
        </w:rPr>
      </w:pPr>
    </w:p>
    <w:p w14:paraId="79B4B4BC" w14:textId="5B4375B1" w:rsidR="009A5322" w:rsidRPr="00651480" w:rsidRDefault="00815160" w:rsidP="009A5322">
      <w:pPr>
        <w:spacing w:after="0" w:line="360" w:lineRule="auto"/>
        <w:rPr>
          <w:rFonts w:ascii="Times New Roman" w:hAnsi="Times New Roman" w:cs="Times New Roman"/>
        </w:rPr>
      </w:pPr>
      <w:r w:rsidRPr="00651480">
        <w:rPr>
          <w:rFonts w:ascii="Times New Roman" w:hAnsi="Times New Roman" w:cs="Times New Roman"/>
        </w:rPr>
        <w:t xml:space="preserve">Luogo e data: </w:t>
      </w:r>
    </w:p>
    <w:p w14:paraId="4AFCB1F2" w14:textId="77777777" w:rsidR="009A5322" w:rsidRPr="00651480" w:rsidRDefault="009A5322" w:rsidP="009A5322">
      <w:pPr>
        <w:spacing w:after="0" w:line="360" w:lineRule="auto"/>
        <w:rPr>
          <w:rFonts w:ascii="Times New Roman" w:hAnsi="Times New Roman" w:cs="Times New Roman"/>
        </w:rPr>
      </w:pPr>
    </w:p>
    <w:p w14:paraId="59C40BD9" w14:textId="4606ECE7" w:rsidR="009A5322" w:rsidRPr="00651480" w:rsidRDefault="00815160" w:rsidP="009A5322">
      <w:pPr>
        <w:spacing w:after="0" w:line="360" w:lineRule="auto"/>
        <w:rPr>
          <w:rFonts w:ascii="Times New Roman" w:hAnsi="Times New Roman" w:cs="Times New Roman"/>
        </w:rPr>
      </w:pPr>
      <w:r w:rsidRPr="00651480">
        <w:rPr>
          <w:rFonts w:ascii="Times New Roman" w:hAnsi="Times New Roman" w:cs="Times New Roman"/>
        </w:rPr>
        <w:t xml:space="preserve">Firma: </w:t>
      </w:r>
    </w:p>
    <w:p w14:paraId="5D08CD9B" w14:textId="51077187" w:rsidR="006B5DFA" w:rsidRPr="00651480" w:rsidRDefault="006B5DFA" w:rsidP="009A5322">
      <w:pPr>
        <w:spacing w:after="0" w:line="360" w:lineRule="auto"/>
        <w:rPr>
          <w:rFonts w:ascii="Times New Roman" w:hAnsi="Times New Roman" w:cs="Times New Roman"/>
        </w:rPr>
      </w:pPr>
    </w:p>
    <w:p w14:paraId="70D808BF" w14:textId="77777777" w:rsidR="00F03849" w:rsidRPr="00651480" w:rsidRDefault="00F03849" w:rsidP="009A5322">
      <w:pPr>
        <w:spacing w:after="0" w:line="360" w:lineRule="auto"/>
        <w:rPr>
          <w:rFonts w:ascii="Times New Roman" w:hAnsi="Times New Roman" w:cs="Times New Roman"/>
        </w:rPr>
      </w:pPr>
    </w:p>
    <w:sectPr w:rsidR="00F03849" w:rsidRPr="00651480" w:rsidSect="009A5322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4217036">
    <w:abstractNumId w:val="8"/>
  </w:num>
  <w:num w:numId="2" w16cid:durableId="625309455">
    <w:abstractNumId w:val="6"/>
  </w:num>
  <w:num w:numId="3" w16cid:durableId="2011523299">
    <w:abstractNumId w:val="5"/>
  </w:num>
  <w:num w:numId="4" w16cid:durableId="413823381">
    <w:abstractNumId w:val="4"/>
  </w:num>
  <w:num w:numId="5" w16cid:durableId="1227305798">
    <w:abstractNumId w:val="7"/>
  </w:num>
  <w:num w:numId="6" w16cid:durableId="127212648">
    <w:abstractNumId w:val="3"/>
  </w:num>
  <w:num w:numId="7" w16cid:durableId="896011674">
    <w:abstractNumId w:val="2"/>
  </w:num>
  <w:num w:numId="8" w16cid:durableId="2068726388">
    <w:abstractNumId w:val="1"/>
  </w:num>
  <w:num w:numId="9" w16cid:durableId="73127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E5B"/>
    <w:rsid w:val="001208F8"/>
    <w:rsid w:val="0015074B"/>
    <w:rsid w:val="0029176B"/>
    <w:rsid w:val="0029639D"/>
    <w:rsid w:val="002E0FD2"/>
    <w:rsid w:val="00326F90"/>
    <w:rsid w:val="00451A4C"/>
    <w:rsid w:val="00482287"/>
    <w:rsid w:val="00651480"/>
    <w:rsid w:val="006B01D3"/>
    <w:rsid w:val="006B5DFA"/>
    <w:rsid w:val="006F53E7"/>
    <w:rsid w:val="00815160"/>
    <w:rsid w:val="008B4438"/>
    <w:rsid w:val="009A5322"/>
    <w:rsid w:val="009C2A4D"/>
    <w:rsid w:val="00AA1D8D"/>
    <w:rsid w:val="00B40383"/>
    <w:rsid w:val="00B47730"/>
    <w:rsid w:val="00BA77D5"/>
    <w:rsid w:val="00CB0664"/>
    <w:rsid w:val="00D65315"/>
    <w:rsid w:val="00EF1347"/>
    <w:rsid w:val="00F038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DEF0F"/>
  <w14:defaultImageDpi w14:val="300"/>
  <w15:docId w15:val="{4B51A06A-DCE2-F94E-BD47-FCC43D76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eastAsia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038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Carmine Bottillo</cp:lastModifiedBy>
  <cp:revision>2</cp:revision>
  <dcterms:created xsi:type="dcterms:W3CDTF">2026-02-04T07:17:00Z</dcterms:created>
  <dcterms:modified xsi:type="dcterms:W3CDTF">2026-02-04T07:17:00Z</dcterms:modified>
  <cp:category/>
</cp:coreProperties>
</file>