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6EEE" w14:textId="77777777" w:rsidR="009A5322" w:rsidRDefault="009A5322" w:rsidP="009A5322">
      <w:pPr>
        <w:ind w:left="540" w:right="98" w:hanging="540"/>
        <w:jc w:val="center"/>
        <w:rPr>
          <w:rFonts w:eastAsia="SimSun"/>
          <w:noProof/>
          <w:lang w:eastAsia="zh-CN"/>
        </w:rPr>
      </w:pPr>
      <w:r w:rsidRPr="009D2E5C">
        <w:rPr>
          <w:b/>
          <w:bCs/>
          <w:noProof/>
          <w:highlight w:val="yellow"/>
        </w:rPr>
        <w:drawing>
          <wp:inline distT="0" distB="0" distL="0" distR="0" wp14:anchorId="6C953105" wp14:editId="32867737">
            <wp:extent cx="2456238" cy="910289"/>
            <wp:effectExtent l="0" t="0" r="0" b="4445"/>
            <wp:docPr id="1" name="Immagine 1" descr="Immagine che contiene Carattere, testo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simbolo&#10;&#10;Descrizione generata automaticament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027" cy="9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8636" w14:textId="77777777" w:rsidR="009A5322" w:rsidRPr="0037757A" w:rsidRDefault="009A5322" w:rsidP="009A5322">
      <w:pPr>
        <w:spacing w:after="0" w:line="240" w:lineRule="auto"/>
        <w:ind w:left="540" w:right="98" w:hanging="540"/>
        <w:jc w:val="center"/>
        <w:rPr>
          <w:rFonts w:eastAsia="SimSun"/>
          <w:lang w:eastAsia="zh-CN"/>
        </w:rPr>
      </w:pPr>
      <w:r w:rsidRPr="0037757A">
        <w:rPr>
          <w:rFonts w:eastAsia="SimSun"/>
          <w:noProof/>
          <w:lang w:eastAsia="zh-CN"/>
        </w:rPr>
        <w:t>Area Servizi alla Didattica e Ricerca</w:t>
      </w:r>
    </w:p>
    <w:p w14:paraId="183CB916" w14:textId="77777777" w:rsidR="009A5322" w:rsidRDefault="009A5322" w:rsidP="009A5322">
      <w:pPr>
        <w:spacing w:after="0" w:line="240" w:lineRule="auto"/>
        <w:jc w:val="center"/>
        <w:rPr>
          <w:rFonts w:eastAsia="SimSun"/>
          <w:lang w:eastAsia="zh-CN"/>
        </w:rPr>
      </w:pPr>
      <w:r w:rsidRPr="0037757A">
        <w:rPr>
          <w:rFonts w:eastAsia="SimSun"/>
          <w:lang w:eastAsia="zh-CN"/>
        </w:rPr>
        <w:t xml:space="preserve">Ufficio </w:t>
      </w:r>
      <w:r>
        <w:rPr>
          <w:rFonts w:eastAsia="SimSun"/>
          <w:lang w:eastAsia="zh-CN"/>
        </w:rPr>
        <w:t>Offerta Alta Formazione Professionalizzante</w:t>
      </w:r>
    </w:p>
    <w:p w14:paraId="51A16E2D" w14:textId="77777777" w:rsidR="009A5322" w:rsidRPr="009A5322" w:rsidRDefault="009A5322" w:rsidP="009A532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2A533B" w14:textId="1A7FE591" w:rsidR="009A5322" w:rsidRDefault="00815160" w:rsidP="009A5322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 xml:space="preserve">MODULO </w:t>
      </w:r>
      <w:r w:rsidR="00B40383" w:rsidRPr="009A5322">
        <w:rPr>
          <w:rFonts w:ascii="Times New Roman" w:hAnsi="Times New Roman" w:cs="Times New Roman"/>
          <w:b/>
          <w:sz w:val="20"/>
          <w:szCs w:val="20"/>
        </w:rPr>
        <w:t>Valutazione titoli</w:t>
      </w:r>
      <w:r w:rsidR="00B403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1347" w:rsidRPr="009A5322">
        <w:rPr>
          <w:rFonts w:ascii="Times New Roman" w:hAnsi="Times New Roman" w:cs="Times New Roman"/>
          <w:b/>
          <w:sz w:val="20"/>
          <w:szCs w:val="20"/>
        </w:rPr>
        <w:t xml:space="preserve">30 cfu </w:t>
      </w:r>
      <w:r w:rsidR="009A5322" w:rsidRPr="009A5322">
        <w:rPr>
          <w:rFonts w:ascii="Times New Roman" w:hAnsi="Times New Roman" w:cs="Times New Roman"/>
          <w:b/>
          <w:sz w:val="20"/>
          <w:szCs w:val="20"/>
        </w:rPr>
        <w:t xml:space="preserve">art 2 </w:t>
      </w:r>
    </w:p>
    <w:p w14:paraId="46DB5A11" w14:textId="2A3AD7D2" w:rsidR="006B5DFA" w:rsidRPr="009A5322" w:rsidRDefault="00815160" w:rsidP="009A532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>(</w:t>
      </w:r>
      <w:r w:rsidR="00EF1347" w:rsidRPr="009A5322">
        <w:rPr>
          <w:rFonts w:ascii="Times New Roman" w:hAnsi="Times New Roman" w:cs="Times New Roman"/>
          <w:b/>
          <w:sz w:val="20"/>
          <w:szCs w:val="20"/>
        </w:rPr>
        <w:t>Decreto Ministeriale n. 137 del 26-01-2026 - All. A</w:t>
      </w:r>
      <w:r w:rsidRPr="009A5322">
        <w:rPr>
          <w:rFonts w:ascii="Times New Roman" w:hAnsi="Times New Roman" w:cs="Times New Roman"/>
          <w:b/>
          <w:sz w:val="20"/>
          <w:szCs w:val="20"/>
        </w:rPr>
        <w:t>)</w:t>
      </w:r>
    </w:p>
    <w:p w14:paraId="5FC8B6EA" w14:textId="77777777" w:rsidR="000F526C" w:rsidRDefault="000F526C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9568820" w14:textId="321E0E65" w:rsidR="009A5322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Il/La sottoscritto/a presenta domanda di </w:t>
      </w:r>
      <w:r w:rsidRPr="009A5322">
        <w:rPr>
          <w:rFonts w:ascii="Times New Roman" w:hAnsi="Times New Roman" w:cs="Times New Roman"/>
          <w:sz w:val="20"/>
          <w:szCs w:val="20"/>
        </w:rPr>
        <w:t>partecipazione alla procedura di accesso riservato e compila integralmente le voci previste dall’Allegato A</w:t>
      </w:r>
      <w:r w:rsidR="009A5322" w:rsidRPr="009A5322">
        <w:rPr>
          <w:rFonts w:ascii="Times New Roman" w:hAnsi="Times New Roman" w:cs="Times New Roman"/>
          <w:sz w:val="20"/>
          <w:szCs w:val="20"/>
        </w:rPr>
        <w:t xml:space="preserve"> DM</w:t>
      </w:r>
      <w:r w:rsidR="009A5322" w:rsidRPr="009A53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5322" w:rsidRPr="009A5322">
        <w:rPr>
          <w:rFonts w:ascii="Times New Roman" w:hAnsi="Times New Roman" w:cs="Times New Roman"/>
          <w:bCs/>
          <w:sz w:val="20"/>
          <w:szCs w:val="20"/>
        </w:rPr>
        <w:t>137 26-01-2026</w:t>
      </w:r>
      <w:r w:rsidRPr="009A532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81B0E6C" w14:textId="0DD71989" w:rsidR="006B5DFA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A5322">
        <w:rPr>
          <w:rFonts w:ascii="Times New Roman" w:hAnsi="Times New Roman" w:cs="Times New Roman"/>
          <w:b/>
          <w:bCs/>
          <w:sz w:val="20"/>
          <w:szCs w:val="20"/>
        </w:rPr>
        <w:t>Si raccomanda la compilazione del modulo in formato digitale, al fine di garantire leggibilità e corretto trattamento dei dati.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9B7D63D" w14:textId="77777777" w:rsidR="009A5322" w:rsidRP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10533AD" w14:textId="77777777" w:rsidR="006B5DFA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>1) DATI ANAGRAFICI</w:t>
      </w:r>
    </w:p>
    <w:p w14:paraId="6F9C6A02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Cognome: </w:t>
      </w:r>
    </w:p>
    <w:p w14:paraId="1733B6AE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Nome: </w:t>
      </w:r>
    </w:p>
    <w:p w14:paraId="6B4246F5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Codice fiscale: </w:t>
      </w:r>
    </w:p>
    <w:p w14:paraId="3950733E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Data e luogo di nascita: </w:t>
      </w:r>
    </w:p>
    <w:p w14:paraId="6EF0B08C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Residenza: </w:t>
      </w:r>
    </w:p>
    <w:p w14:paraId="6D0D4C75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55F5B03" w14:textId="4F723FFA" w:rsidR="006B5DFA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>2) CONTATTI</w:t>
      </w:r>
    </w:p>
    <w:p w14:paraId="06334B99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Telefono: </w:t>
      </w:r>
    </w:p>
    <w:p w14:paraId="73A24493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Email: </w:t>
      </w:r>
    </w:p>
    <w:p w14:paraId="0D30C84B" w14:textId="77777777" w:rsidR="00D65315" w:rsidRPr="009A5322" w:rsidRDefault="00D65315" w:rsidP="009A532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57B10" w14:textId="6CA1907C" w:rsidR="006B5DFA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>3) RIFERIMENTI ALLA PROCEDURA RISERVATA</w:t>
      </w:r>
    </w:p>
    <w:p w14:paraId="58690BB6" w14:textId="77777777" w:rsidR="006B5DFA" w:rsidRPr="00C3329C" w:rsidRDefault="00815160" w:rsidP="009A5322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C3329C">
        <w:rPr>
          <w:rFonts w:ascii="Times New Roman" w:hAnsi="Times New Roman" w:cs="Times New Roman"/>
          <w:bCs/>
          <w:sz w:val="20"/>
          <w:szCs w:val="20"/>
        </w:rPr>
        <w:t xml:space="preserve">Classe di concorso (codice e denominazione): </w:t>
      </w:r>
    </w:p>
    <w:p w14:paraId="17EE3D31" w14:textId="77777777" w:rsidR="00D65315" w:rsidRPr="009A5322" w:rsidRDefault="00D65315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E5C0761" w14:textId="4F4B8C31" w:rsidR="006B5DFA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b/>
          <w:sz w:val="20"/>
          <w:szCs w:val="20"/>
        </w:rPr>
        <w:t xml:space="preserve">4) TITOLI VALUTABILI </w:t>
      </w:r>
    </w:p>
    <w:p w14:paraId="19C15BB4" w14:textId="2B0816DF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4.1 </w:t>
      </w:r>
      <w:r w:rsidRPr="009A5322">
        <w:rPr>
          <w:rFonts w:ascii="Times New Roman" w:hAnsi="Times New Roman" w:cs="Times New Roman"/>
          <w:sz w:val="20"/>
          <w:szCs w:val="20"/>
        </w:rPr>
        <w:t>Votazione del titolo di accesso (laurea)</w:t>
      </w:r>
      <w:r w:rsidR="00B40383">
        <w:rPr>
          <w:rFonts w:ascii="Times New Roman" w:hAnsi="Times New Roman" w:cs="Times New Roman"/>
          <w:sz w:val="20"/>
          <w:szCs w:val="20"/>
        </w:rPr>
        <w:t>: I</w:t>
      </w:r>
      <w:r w:rsidR="00B40383" w:rsidRPr="009A5322">
        <w:rPr>
          <w:rFonts w:ascii="Times New Roman" w:hAnsi="Times New Roman" w:cs="Times New Roman"/>
          <w:sz w:val="20"/>
          <w:szCs w:val="20"/>
        </w:rPr>
        <w:t>ndicare denominazione, ente, data conseguimento</w:t>
      </w:r>
      <w:r w:rsidR="00B40383">
        <w:rPr>
          <w:rFonts w:ascii="Times New Roman" w:hAnsi="Times New Roman" w:cs="Times New Roman"/>
          <w:sz w:val="20"/>
          <w:szCs w:val="20"/>
        </w:rPr>
        <w:t xml:space="preserve">, </w:t>
      </w:r>
      <w:r w:rsidRPr="00B40383">
        <w:rPr>
          <w:rFonts w:ascii="Times New Roman" w:hAnsi="Times New Roman" w:cs="Times New Roman"/>
          <w:b/>
          <w:bCs/>
          <w:sz w:val="20"/>
          <w:szCs w:val="20"/>
        </w:rPr>
        <w:t>voto ed eventuale lode</w:t>
      </w:r>
      <w:r w:rsidR="00B40383">
        <w:rPr>
          <w:rFonts w:ascii="Times New Roman" w:hAnsi="Times New Roman" w:cs="Times New Roman"/>
          <w:sz w:val="20"/>
          <w:szCs w:val="20"/>
        </w:rPr>
        <w:t>.</w:t>
      </w:r>
    </w:p>
    <w:p w14:paraId="3958AE3F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E1B8F3" w14:textId="7777777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>4.2 Inserimento in graduatoria per candidati non rientranti nella riserva (a.a. 2024/2025)</w:t>
      </w:r>
    </w:p>
    <w:p w14:paraId="033235A7" w14:textId="0480F47C" w:rsidR="006B5DFA" w:rsidRP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Segoe UI Symbol" w:hAnsi="Segoe UI Symbol" w:cs="Segoe UI Symbol"/>
          <w:sz w:val="20"/>
          <w:szCs w:val="20"/>
        </w:rPr>
        <w:t>☐</w:t>
      </w:r>
      <w:r w:rsidRPr="009A5322">
        <w:rPr>
          <w:rFonts w:ascii="Times New Roman" w:hAnsi="Times New Roman" w:cs="Times New Roman"/>
          <w:sz w:val="20"/>
          <w:szCs w:val="20"/>
        </w:rPr>
        <w:t xml:space="preserve"> Sì </w:t>
      </w:r>
      <w:r w:rsidRPr="009A5322">
        <w:rPr>
          <w:rFonts w:ascii="Segoe UI Symbol" w:hAnsi="Segoe UI Symbol" w:cs="Segoe UI Symbol"/>
          <w:sz w:val="20"/>
          <w:szCs w:val="20"/>
        </w:rPr>
        <w:t>☐</w:t>
      </w:r>
      <w:r w:rsidRPr="009A5322">
        <w:rPr>
          <w:rFonts w:ascii="Times New Roman" w:hAnsi="Times New Roman" w:cs="Times New Roman"/>
          <w:sz w:val="20"/>
          <w:szCs w:val="20"/>
        </w:rPr>
        <w:t xml:space="preserve"> No</w:t>
      </w:r>
      <w:r w:rsidRPr="009A5322">
        <w:rPr>
          <w:rFonts w:ascii="Times New Roman" w:hAnsi="Times New Roman" w:cs="Times New Roman"/>
          <w:sz w:val="20"/>
          <w:szCs w:val="20"/>
        </w:rPr>
        <w:br/>
      </w:r>
    </w:p>
    <w:p w14:paraId="61D6F644" w14:textId="7F8B2CFE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4.3 </w:t>
      </w:r>
      <w:r w:rsidR="00D65315" w:rsidRPr="009A5322">
        <w:rPr>
          <w:rFonts w:ascii="Times New Roman" w:hAnsi="Times New Roman" w:cs="Times New Roman"/>
          <w:sz w:val="20"/>
          <w:szCs w:val="20"/>
        </w:rPr>
        <w:t>Ulteriori titoli di studio diversi dal titolo di accesso o quello utilizzato per conseguire il titolo di accesso.</w:t>
      </w:r>
      <w:r w:rsidR="009A5322">
        <w:rPr>
          <w:rFonts w:ascii="Times New Roman" w:hAnsi="Times New Roman" w:cs="Times New Roman"/>
          <w:sz w:val="20"/>
          <w:szCs w:val="20"/>
        </w:rPr>
        <w:t xml:space="preserve"> </w:t>
      </w:r>
      <w:r w:rsidRPr="009A5322">
        <w:rPr>
          <w:rFonts w:ascii="Times New Roman" w:hAnsi="Times New Roman" w:cs="Times New Roman"/>
          <w:sz w:val="20"/>
          <w:szCs w:val="20"/>
        </w:rPr>
        <w:t>Per ciascun titolo indicare denominazione, ente, data conseguimento.</w:t>
      </w:r>
    </w:p>
    <w:p w14:paraId="706F4AFD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D2E4353" w14:textId="77777777" w:rsidR="00B40383" w:rsidRDefault="00815160" w:rsidP="00B403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lastRenderedPageBreak/>
        <w:t>4.4 Master universitari/accademici di II livello</w:t>
      </w:r>
      <w:r w:rsidR="00B40383">
        <w:rPr>
          <w:rFonts w:ascii="Times New Roman" w:hAnsi="Times New Roman" w:cs="Times New Roman"/>
          <w:sz w:val="20"/>
          <w:szCs w:val="20"/>
        </w:rPr>
        <w:t xml:space="preserve">. </w:t>
      </w:r>
      <w:r w:rsidR="00B40383" w:rsidRPr="009A5322">
        <w:rPr>
          <w:rFonts w:ascii="Times New Roman" w:hAnsi="Times New Roman" w:cs="Times New Roman"/>
          <w:sz w:val="20"/>
          <w:szCs w:val="20"/>
        </w:rPr>
        <w:t>Per ciascun titolo indicare denominazione, ente, data conseguimento.</w:t>
      </w:r>
    </w:p>
    <w:p w14:paraId="6FEA8876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A51C630" w14:textId="7777777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4.5 </w:t>
      </w:r>
      <w:r w:rsidR="00D65315" w:rsidRPr="009A5322">
        <w:rPr>
          <w:rFonts w:ascii="Times New Roman" w:hAnsi="Times New Roman" w:cs="Times New Roman"/>
          <w:sz w:val="20"/>
          <w:szCs w:val="20"/>
        </w:rPr>
        <w:t xml:space="preserve">Diploma di specializzazione e Diploma di perfezionamento conseguito presso l’Accademia Nazionale di Santa Cecilia </w:t>
      </w:r>
    </w:p>
    <w:p w14:paraId="7EF963BD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1348E04" w14:textId="3D69E77E" w:rsidR="00B40383" w:rsidRDefault="00815160" w:rsidP="00B403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>4.6 Dottorato di ricerca</w:t>
      </w:r>
      <w:r w:rsidR="00B40383">
        <w:rPr>
          <w:rFonts w:ascii="Times New Roman" w:hAnsi="Times New Roman" w:cs="Times New Roman"/>
          <w:sz w:val="20"/>
          <w:szCs w:val="20"/>
        </w:rPr>
        <w:t>. I</w:t>
      </w:r>
      <w:r w:rsidR="00B40383" w:rsidRPr="009A5322">
        <w:rPr>
          <w:rFonts w:ascii="Times New Roman" w:hAnsi="Times New Roman" w:cs="Times New Roman"/>
          <w:sz w:val="20"/>
          <w:szCs w:val="20"/>
        </w:rPr>
        <w:t>ndicare denominazione, ente, data conseguimento.</w:t>
      </w:r>
    </w:p>
    <w:p w14:paraId="189B627A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8155E4F" w14:textId="77777777" w:rsidR="00B40383" w:rsidRDefault="00815160" w:rsidP="00B403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>4.7 Certificazioni linguistiche C1/C2</w:t>
      </w:r>
      <w:r w:rsidR="00B40383">
        <w:rPr>
          <w:rFonts w:ascii="Times New Roman" w:hAnsi="Times New Roman" w:cs="Times New Roman"/>
          <w:sz w:val="20"/>
          <w:szCs w:val="20"/>
        </w:rPr>
        <w:t>. I</w:t>
      </w:r>
      <w:r w:rsidR="00B40383" w:rsidRPr="009A5322">
        <w:rPr>
          <w:rFonts w:ascii="Times New Roman" w:hAnsi="Times New Roman" w:cs="Times New Roman"/>
          <w:sz w:val="20"/>
          <w:szCs w:val="20"/>
        </w:rPr>
        <w:t>ndicare denominazione, ente, data conseguimento.</w:t>
      </w:r>
    </w:p>
    <w:p w14:paraId="41A9F454" w14:textId="46CFDDA8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B1B1827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2EA396B" w14:textId="237BC291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>4.8 Servizio di insegnamento (specifico / non specifico)</w:t>
      </w:r>
      <w:r w:rsidR="009A5322">
        <w:rPr>
          <w:rFonts w:ascii="Times New Roman" w:hAnsi="Times New Roman" w:cs="Times New Roman"/>
          <w:sz w:val="20"/>
          <w:szCs w:val="20"/>
        </w:rPr>
        <w:t xml:space="preserve">. </w:t>
      </w:r>
      <w:r w:rsidRPr="009A5322">
        <w:rPr>
          <w:rFonts w:ascii="Times New Roman" w:hAnsi="Times New Roman" w:cs="Times New Roman"/>
          <w:sz w:val="20"/>
          <w:szCs w:val="20"/>
        </w:rPr>
        <w:t xml:space="preserve">Indicare istituzione, classe di concorso, </w:t>
      </w:r>
      <w:r w:rsidR="00D65315" w:rsidRPr="009A5322">
        <w:rPr>
          <w:rFonts w:ascii="Times New Roman" w:hAnsi="Times New Roman" w:cs="Times New Roman"/>
          <w:sz w:val="20"/>
          <w:szCs w:val="20"/>
        </w:rPr>
        <w:t>durata (</w:t>
      </w:r>
      <w:r w:rsidR="009A5322">
        <w:rPr>
          <w:rFonts w:ascii="Times New Roman" w:hAnsi="Times New Roman" w:cs="Times New Roman"/>
          <w:sz w:val="20"/>
          <w:szCs w:val="20"/>
        </w:rPr>
        <w:t xml:space="preserve">mesi, </w:t>
      </w:r>
      <w:r w:rsidR="00D65315" w:rsidRPr="009A5322">
        <w:rPr>
          <w:rFonts w:ascii="Times New Roman" w:hAnsi="Times New Roman" w:cs="Times New Roman"/>
          <w:sz w:val="20"/>
          <w:szCs w:val="20"/>
        </w:rPr>
        <w:t>anno/i di servizio)</w:t>
      </w:r>
      <w:r w:rsidRPr="009A5322">
        <w:rPr>
          <w:rFonts w:ascii="Times New Roman" w:hAnsi="Times New Roman" w:cs="Times New Roman"/>
          <w:sz w:val="20"/>
          <w:szCs w:val="20"/>
        </w:rPr>
        <w:t>.</w:t>
      </w:r>
    </w:p>
    <w:p w14:paraId="47850ECC" w14:textId="300F0392" w:rsidR="006B5DFA" w:rsidRDefault="006B5DFA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B25532D" w14:textId="77777777" w:rsidR="009A5322" w:rsidRP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CFB0FD1" w14:textId="7777777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Segoe UI Symbol" w:hAnsi="Segoe UI Symbol" w:cs="Segoe UI Symbol"/>
          <w:sz w:val="20"/>
          <w:szCs w:val="20"/>
        </w:rPr>
        <w:t>☐</w:t>
      </w:r>
      <w:r w:rsidRPr="009A5322">
        <w:rPr>
          <w:rFonts w:ascii="Times New Roman" w:hAnsi="Times New Roman" w:cs="Times New Roman"/>
          <w:sz w:val="20"/>
          <w:szCs w:val="20"/>
        </w:rPr>
        <w:t xml:space="preserve"> Dichiaro il possesso dei requisiti previsti per l’accesso riservato.</w:t>
      </w:r>
    </w:p>
    <w:p w14:paraId="05A41636" w14:textId="7777777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Segoe UI Symbol" w:hAnsi="Segoe UI Symbol" w:cs="Segoe UI Symbol"/>
          <w:sz w:val="20"/>
          <w:szCs w:val="20"/>
        </w:rPr>
        <w:t>☐</w:t>
      </w:r>
      <w:r w:rsidRPr="009A5322">
        <w:rPr>
          <w:rFonts w:ascii="Times New Roman" w:hAnsi="Times New Roman" w:cs="Times New Roman"/>
          <w:sz w:val="20"/>
          <w:szCs w:val="20"/>
        </w:rPr>
        <w:t xml:space="preserve"> Dichiaro la veridicità delle informazioni fornite.</w:t>
      </w:r>
    </w:p>
    <w:p w14:paraId="280D46F2" w14:textId="7777777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Segoe UI Symbol" w:hAnsi="Segoe UI Symbol" w:cs="Segoe UI Symbol"/>
          <w:sz w:val="20"/>
          <w:szCs w:val="20"/>
        </w:rPr>
        <w:t>☐</w:t>
      </w:r>
      <w:r w:rsidRPr="009A5322">
        <w:rPr>
          <w:rFonts w:ascii="Times New Roman" w:hAnsi="Times New Roman" w:cs="Times New Roman"/>
          <w:sz w:val="20"/>
          <w:szCs w:val="20"/>
        </w:rPr>
        <w:t xml:space="preserve"> Autorizzo il trattamento dei dati personali ai sensi della normativa vigente.</w:t>
      </w:r>
    </w:p>
    <w:p w14:paraId="3CB1401C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9B4B4BC" w14:textId="5B4375B1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Luogo e data: </w:t>
      </w:r>
    </w:p>
    <w:p w14:paraId="4AFCB1F2" w14:textId="77777777" w:rsidR="009A5322" w:rsidRDefault="009A5322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9C40BD9" w14:textId="4606ECE7" w:rsidR="009A5322" w:rsidRDefault="00815160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A5322">
        <w:rPr>
          <w:rFonts w:ascii="Times New Roman" w:hAnsi="Times New Roman" w:cs="Times New Roman"/>
          <w:sz w:val="20"/>
          <w:szCs w:val="20"/>
        </w:rPr>
        <w:t xml:space="preserve">Firma: </w:t>
      </w:r>
    </w:p>
    <w:p w14:paraId="5D08CD9B" w14:textId="51077187" w:rsidR="006B5DFA" w:rsidRPr="009A5322" w:rsidRDefault="006B5DFA" w:rsidP="009A53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B5DFA" w:rsidRPr="009A5322" w:rsidSect="009A5322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217036">
    <w:abstractNumId w:val="8"/>
  </w:num>
  <w:num w:numId="2" w16cid:durableId="625309455">
    <w:abstractNumId w:val="6"/>
  </w:num>
  <w:num w:numId="3" w16cid:durableId="2011523299">
    <w:abstractNumId w:val="5"/>
  </w:num>
  <w:num w:numId="4" w16cid:durableId="413823381">
    <w:abstractNumId w:val="4"/>
  </w:num>
  <w:num w:numId="5" w16cid:durableId="1227305798">
    <w:abstractNumId w:val="7"/>
  </w:num>
  <w:num w:numId="6" w16cid:durableId="127212648">
    <w:abstractNumId w:val="3"/>
  </w:num>
  <w:num w:numId="7" w16cid:durableId="896011674">
    <w:abstractNumId w:val="2"/>
  </w:num>
  <w:num w:numId="8" w16cid:durableId="2068726388">
    <w:abstractNumId w:val="1"/>
  </w:num>
  <w:num w:numId="9" w16cid:durableId="73127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E5B"/>
    <w:rsid w:val="000F526C"/>
    <w:rsid w:val="0015074B"/>
    <w:rsid w:val="0029639D"/>
    <w:rsid w:val="00326F90"/>
    <w:rsid w:val="006B5DFA"/>
    <w:rsid w:val="00815160"/>
    <w:rsid w:val="008B4438"/>
    <w:rsid w:val="009A5322"/>
    <w:rsid w:val="009D022A"/>
    <w:rsid w:val="00AA1D8D"/>
    <w:rsid w:val="00B40383"/>
    <w:rsid w:val="00B47730"/>
    <w:rsid w:val="00C3329C"/>
    <w:rsid w:val="00CB0664"/>
    <w:rsid w:val="00D65315"/>
    <w:rsid w:val="00E22BC2"/>
    <w:rsid w:val="00EF13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DEF0F"/>
  <w14:defaultImageDpi w14:val="300"/>
  <w15:docId w15:val="{4B51A06A-DCE2-F94E-BD47-FCC43D7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Carmine Bottillo</cp:lastModifiedBy>
  <cp:revision>2</cp:revision>
  <dcterms:created xsi:type="dcterms:W3CDTF">2026-02-04T07:18:00Z</dcterms:created>
  <dcterms:modified xsi:type="dcterms:W3CDTF">2026-02-04T07:18:00Z</dcterms:modified>
  <cp:category/>
</cp:coreProperties>
</file>