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5571" w14:textId="77777777" w:rsidR="000C06E0" w:rsidRDefault="000C06E0">
      <w:pPr>
        <w:spacing w:after="40"/>
        <w:jc w:val="center"/>
        <w:rPr>
          <w:b/>
          <w:sz w:val="28"/>
          <w:lang w:val="it-IT"/>
        </w:rPr>
      </w:pPr>
    </w:p>
    <w:p w14:paraId="4A322ABE" w14:textId="68FFBE31" w:rsidR="000C06E0" w:rsidRDefault="000C06E0" w:rsidP="000C06E0">
      <w:pPr>
        <w:pStyle w:val="Corpotesto"/>
        <w:ind w:left="14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DE38B4" wp14:editId="76850AE4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2050415" cy="806450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708975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E98FD" w14:textId="77777777" w:rsidR="000C06E0" w:rsidRDefault="000C06E0" w:rsidP="000C06E0">
      <w:pPr>
        <w:pStyle w:val="Corpotesto"/>
        <w:ind w:left="140"/>
        <w:rPr>
          <w:b/>
        </w:rPr>
      </w:pPr>
    </w:p>
    <w:p w14:paraId="3C5FCCD8" w14:textId="77777777" w:rsidR="000C06E0" w:rsidRDefault="000C06E0" w:rsidP="000C06E0">
      <w:pPr>
        <w:pStyle w:val="Corpotesto"/>
        <w:ind w:left="140"/>
        <w:rPr>
          <w:b/>
        </w:rPr>
      </w:pPr>
    </w:p>
    <w:p w14:paraId="42425762" w14:textId="77777777" w:rsidR="000C06E0" w:rsidRPr="000C06E0" w:rsidRDefault="000C06E0" w:rsidP="000C06E0">
      <w:pPr>
        <w:pStyle w:val="Pidipagina"/>
        <w:pBdr>
          <w:bottom w:val="single" w:sz="12" w:space="1" w:color="auto"/>
        </w:pBdr>
        <w:jc w:val="right"/>
        <w:rPr>
          <w:rFonts w:ascii="Century Gothic" w:hAnsi="Century Gothic"/>
          <w:b/>
          <w:bCs/>
          <w:sz w:val="21"/>
          <w:lang w:val="it-IT"/>
        </w:rPr>
      </w:pPr>
      <w:r w:rsidRPr="000C06E0">
        <w:rPr>
          <w:rFonts w:ascii="Century Gothic" w:hAnsi="Century Gothic"/>
          <w:b/>
          <w:bCs/>
          <w:sz w:val="20"/>
          <w:szCs w:val="28"/>
          <w:lang w:val="it-IT"/>
        </w:rPr>
        <w:t>Area</w:t>
      </w:r>
      <w:r w:rsidRPr="000C06E0">
        <w:rPr>
          <w:rFonts w:ascii="Century Gothic" w:hAnsi="Century Gothic"/>
          <w:sz w:val="20"/>
          <w:szCs w:val="28"/>
          <w:lang w:val="it-IT"/>
        </w:rPr>
        <w:t xml:space="preserve"> Servizi alla Didattica e Ricerca</w:t>
      </w:r>
    </w:p>
    <w:p w14:paraId="061F1289" w14:textId="77777777" w:rsidR="000C06E0" w:rsidRPr="000C06E0" w:rsidRDefault="000C06E0" w:rsidP="000C06E0">
      <w:pPr>
        <w:pStyle w:val="Pidipagina"/>
        <w:pBdr>
          <w:bottom w:val="single" w:sz="12" w:space="1" w:color="auto"/>
        </w:pBdr>
        <w:jc w:val="right"/>
        <w:rPr>
          <w:rFonts w:ascii="Century Gothic" w:hAnsi="Century Gothic"/>
          <w:sz w:val="20"/>
          <w:szCs w:val="28"/>
          <w:lang w:val="it-IT"/>
        </w:rPr>
      </w:pPr>
      <w:r w:rsidRPr="000C06E0">
        <w:rPr>
          <w:rFonts w:ascii="Century Gothic" w:hAnsi="Century Gothic"/>
          <w:b/>
          <w:bCs/>
          <w:sz w:val="20"/>
          <w:szCs w:val="28"/>
          <w:lang w:val="it-IT"/>
        </w:rPr>
        <w:t>Settore</w:t>
      </w:r>
      <w:r w:rsidRPr="000C06E0">
        <w:rPr>
          <w:rFonts w:ascii="Century Gothic" w:hAnsi="Century Gothic"/>
          <w:sz w:val="20"/>
          <w:szCs w:val="28"/>
          <w:lang w:val="it-IT"/>
        </w:rPr>
        <w:t xml:space="preserve"> Programmazione e Gestione Offerta Didattica e Servizi agli Studenti</w:t>
      </w:r>
    </w:p>
    <w:p w14:paraId="6FB04FDA" w14:textId="77777777" w:rsidR="000C06E0" w:rsidRDefault="000C06E0">
      <w:pPr>
        <w:spacing w:after="40"/>
        <w:jc w:val="center"/>
        <w:rPr>
          <w:b/>
          <w:sz w:val="28"/>
          <w:lang w:val="it-IT"/>
        </w:rPr>
      </w:pPr>
    </w:p>
    <w:p w14:paraId="3FF65FD2" w14:textId="6D51A192" w:rsidR="00DD2F24" w:rsidRPr="00BB2708" w:rsidRDefault="009A3109">
      <w:pPr>
        <w:spacing w:after="40"/>
        <w:jc w:val="center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sz w:val="28"/>
          <w:lang w:val="it-IT"/>
        </w:rPr>
        <w:t>FACSIMILE DI DOMANDA</w:t>
      </w:r>
    </w:p>
    <w:p w14:paraId="69C6D98C" w14:textId="6BC5B105" w:rsidR="00DD2F24" w:rsidRPr="00BB2708" w:rsidRDefault="009A3109">
      <w:pPr>
        <w:spacing w:after="160"/>
        <w:jc w:val="center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sz w:val="24"/>
          <w:lang w:val="it-IT"/>
        </w:rPr>
        <w:t>Borse di studio a sostegno della mobilità verso la Cina</w:t>
      </w:r>
      <w:r w:rsidRPr="00BB2708">
        <w:rPr>
          <w:rFonts w:asciiTheme="majorHAnsi" w:hAnsiTheme="majorHAnsi" w:cstheme="majorHAnsi"/>
          <w:b/>
          <w:sz w:val="24"/>
          <w:lang w:val="it-IT"/>
        </w:rPr>
        <w:br/>
      </w:r>
      <w:r w:rsidR="000C06E0" w:rsidRPr="00BB2708">
        <w:rPr>
          <w:rFonts w:asciiTheme="majorHAnsi" w:hAnsiTheme="majorHAnsi" w:cstheme="majorHAnsi"/>
          <w:b/>
          <w:sz w:val="24"/>
          <w:lang w:val="it-IT"/>
        </w:rPr>
        <w:t>Master Interateneo di I livello in</w:t>
      </w:r>
      <w:r w:rsidRPr="00BB2708">
        <w:rPr>
          <w:rFonts w:asciiTheme="majorHAnsi" w:hAnsiTheme="majorHAnsi" w:cstheme="majorHAnsi"/>
          <w:b/>
          <w:sz w:val="24"/>
          <w:lang w:val="it-IT"/>
        </w:rPr>
        <w:t xml:space="preserve"> Global Management for China — A.A. 2025/2026</w:t>
      </w:r>
    </w:p>
    <w:p w14:paraId="6449E600" w14:textId="6C73900B" w:rsidR="000C06E0" w:rsidRPr="00BB2708" w:rsidRDefault="000C06E0">
      <w:pPr>
        <w:spacing w:after="160"/>
        <w:jc w:val="right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Al Magnifico Rettore</w:t>
      </w:r>
    </w:p>
    <w:p w14:paraId="0C94BD09" w14:textId="11863271" w:rsidR="00DD2F24" w:rsidRPr="00BB2708" w:rsidRDefault="009A3109">
      <w:pPr>
        <w:spacing w:after="160"/>
        <w:jc w:val="right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Al</w:t>
      </w:r>
      <w:r w:rsidR="000C06E0" w:rsidRPr="00BB2708">
        <w:rPr>
          <w:rFonts w:asciiTheme="majorHAnsi" w:hAnsiTheme="majorHAnsi" w:cstheme="majorHAnsi"/>
          <w:lang w:val="it-IT"/>
        </w:rPr>
        <w:t xml:space="preserve"> Consiglio Scientifico del Master </w:t>
      </w:r>
      <w:r w:rsidRPr="00BB2708">
        <w:rPr>
          <w:rFonts w:asciiTheme="majorHAnsi" w:hAnsiTheme="majorHAnsi" w:cstheme="majorHAnsi"/>
          <w:lang w:val="it-IT"/>
        </w:rPr>
        <w:br/>
        <w:t>Global Management for China</w:t>
      </w:r>
    </w:p>
    <w:p w14:paraId="49A67292" w14:textId="77777777" w:rsidR="000C06E0" w:rsidRPr="00BB2708" w:rsidRDefault="000C06E0">
      <w:pPr>
        <w:spacing w:after="160" w:line="252" w:lineRule="auto"/>
        <w:rPr>
          <w:rFonts w:asciiTheme="majorHAnsi" w:hAnsiTheme="majorHAnsi" w:cstheme="majorHAnsi"/>
          <w:b/>
          <w:lang w:val="it-IT"/>
        </w:rPr>
      </w:pPr>
    </w:p>
    <w:p w14:paraId="4124A855" w14:textId="53219037" w:rsidR="00DD2F24" w:rsidRPr="00BB2708" w:rsidRDefault="009A3109">
      <w:pPr>
        <w:spacing w:after="16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Oggetto: Domanda per l’assegnazione di contributo/borsa di studio a sostegno della mobilità verso la Cina — A.A. 2025/2026</w:t>
      </w:r>
    </w:p>
    <w:p w14:paraId="365AA935" w14:textId="77777777" w:rsidR="00DD2F24" w:rsidRPr="00BB2708" w:rsidRDefault="009A3109">
      <w:pPr>
        <w:spacing w:after="80" w:line="252" w:lineRule="auto"/>
        <w:rPr>
          <w:rFonts w:asciiTheme="majorHAnsi" w:hAnsiTheme="majorHAnsi" w:cstheme="majorHAnsi"/>
        </w:rPr>
      </w:pPr>
      <w:r w:rsidRPr="00BB2708">
        <w:rPr>
          <w:rFonts w:asciiTheme="majorHAnsi" w:hAnsiTheme="majorHAnsi" w:cstheme="majorHAnsi"/>
        </w:rPr>
        <w:t>Il/La sottoscritto/a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DD2F24" w:rsidRPr="00BB2708" w14:paraId="7155F194" w14:textId="77777777">
        <w:trPr>
          <w:jc w:val="center"/>
        </w:trPr>
        <w:tc>
          <w:tcPr>
            <w:tcW w:w="2835" w:type="dxa"/>
            <w:vAlign w:val="center"/>
          </w:tcPr>
          <w:p w14:paraId="4F1A3869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Cognome e nome</w:t>
            </w:r>
          </w:p>
        </w:tc>
        <w:tc>
          <w:tcPr>
            <w:tcW w:w="6236" w:type="dxa"/>
            <w:vAlign w:val="center"/>
          </w:tcPr>
          <w:p w14:paraId="3BF2EC09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0095FDB7" w14:textId="77777777">
        <w:trPr>
          <w:jc w:val="center"/>
        </w:trPr>
        <w:tc>
          <w:tcPr>
            <w:tcW w:w="2835" w:type="dxa"/>
            <w:vAlign w:val="center"/>
          </w:tcPr>
          <w:p w14:paraId="0921B294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  <w:lang w:val="it-IT"/>
              </w:rPr>
              <w:t>Luogo e data di nascita</w:t>
            </w:r>
          </w:p>
        </w:tc>
        <w:tc>
          <w:tcPr>
            <w:tcW w:w="6236" w:type="dxa"/>
            <w:vAlign w:val="center"/>
          </w:tcPr>
          <w:p w14:paraId="6CCC9C53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D2F24" w:rsidRPr="00BB2708" w14:paraId="7D57C9F2" w14:textId="77777777">
        <w:trPr>
          <w:jc w:val="center"/>
        </w:trPr>
        <w:tc>
          <w:tcPr>
            <w:tcW w:w="2835" w:type="dxa"/>
            <w:vAlign w:val="center"/>
          </w:tcPr>
          <w:p w14:paraId="1532F5A1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Codice fiscale / identificativo</w:t>
            </w:r>
          </w:p>
        </w:tc>
        <w:tc>
          <w:tcPr>
            <w:tcW w:w="6236" w:type="dxa"/>
            <w:vAlign w:val="center"/>
          </w:tcPr>
          <w:p w14:paraId="5F05D20B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3E0B0A08" w14:textId="77777777">
        <w:trPr>
          <w:jc w:val="center"/>
        </w:trPr>
        <w:tc>
          <w:tcPr>
            <w:tcW w:w="2835" w:type="dxa"/>
            <w:vAlign w:val="center"/>
          </w:tcPr>
          <w:p w14:paraId="2BEB3842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Matricola</w:t>
            </w:r>
          </w:p>
        </w:tc>
        <w:tc>
          <w:tcPr>
            <w:tcW w:w="6236" w:type="dxa"/>
            <w:vAlign w:val="center"/>
          </w:tcPr>
          <w:p w14:paraId="79DA12AA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7E63DFD3" w14:textId="77777777">
        <w:trPr>
          <w:jc w:val="center"/>
        </w:trPr>
        <w:tc>
          <w:tcPr>
            <w:tcW w:w="2835" w:type="dxa"/>
            <w:vAlign w:val="center"/>
          </w:tcPr>
          <w:p w14:paraId="488C9B90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Indirizzo di residenza</w:t>
            </w:r>
          </w:p>
        </w:tc>
        <w:tc>
          <w:tcPr>
            <w:tcW w:w="6236" w:type="dxa"/>
            <w:vAlign w:val="center"/>
          </w:tcPr>
          <w:p w14:paraId="5538C82A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367D17C8" w14:textId="77777777">
        <w:trPr>
          <w:jc w:val="center"/>
        </w:trPr>
        <w:tc>
          <w:tcPr>
            <w:tcW w:w="2835" w:type="dxa"/>
            <w:vAlign w:val="center"/>
          </w:tcPr>
          <w:p w14:paraId="588EA96C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E-mail istituzionale</w:t>
            </w:r>
          </w:p>
        </w:tc>
        <w:tc>
          <w:tcPr>
            <w:tcW w:w="6236" w:type="dxa"/>
            <w:vAlign w:val="center"/>
          </w:tcPr>
          <w:p w14:paraId="7406732A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4677064D" w14:textId="77777777">
        <w:trPr>
          <w:jc w:val="center"/>
        </w:trPr>
        <w:tc>
          <w:tcPr>
            <w:tcW w:w="2835" w:type="dxa"/>
            <w:vAlign w:val="center"/>
          </w:tcPr>
          <w:p w14:paraId="7806215B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</w:rPr>
              <w:t>Telefono</w:t>
            </w:r>
          </w:p>
        </w:tc>
        <w:tc>
          <w:tcPr>
            <w:tcW w:w="6236" w:type="dxa"/>
            <w:vAlign w:val="center"/>
          </w:tcPr>
          <w:p w14:paraId="1E3A87C3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D2F24" w:rsidRPr="00BB2708" w14:paraId="5F1900BC" w14:textId="77777777">
        <w:trPr>
          <w:jc w:val="center"/>
        </w:trPr>
        <w:tc>
          <w:tcPr>
            <w:tcW w:w="2835" w:type="dxa"/>
            <w:vAlign w:val="center"/>
          </w:tcPr>
          <w:p w14:paraId="5F39963B" w14:textId="77777777" w:rsidR="00DD2F24" w:rsidRPr="00BB2708" w:rsidRDefault="009A3109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  <w:r w:rsidRPr="00BB2708">
              <w:rPr>
                <w:rFonts w:asciiTheme="majorHAnsi" w:hAnsiTheme="majorHAnsi" w:cstheme="majorHAnsi"/>
                <w:b/>
                <w:sz w:val="21"/>
                <w:lang w:val="it-IT"/>
              </w:rPr>
              <w:t>IBAN intestato al/alla richiedente</w:t>
            </w:r>
          </w:p>
        </w:tc>
        <w:tc>
          <w:tcPr>
            <w:tcW w:w="6236" w:type="dxa"/>
            <w:vAlign w:val="center"/>
          </w:tcPr>
          <w:p w14:paraId="3F45429B" w14:textId="77777777" w:rsidR="00DD2F24" w:rsidRPr="00BB2708" w:rsidRDefault="00DD2F24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D3E10A0" w14:textId="77777777" w:rsidR="00DD2F24" w:rsidRPr="00BB2708" w:rsidRDefault="00DD2F24">
      <w:pPr>
        <w:spacing w:after="80" w:line="252" w:lineRule="auto"/>
        <w:rPr>
          <w:rFonts w:asciiTheme="majorHAnsi" w:hAnsiTheme="majorHAnsi" w:cstheme="majorHAnsi"/>
          <w:lang w:val="it-IT"/>
        </w:rPr>
      </w:pPr>
    </w:p>
    <w:p w14:paraId="3110AC48" w14:textId="77777777" w:rsidR="00DD2F24" w:rsidRPr="00BB2708" w:rsidRDefault="009A3109">
      <w:pPr>
        <w:spacing w:after="80" w:line="252" w:lineRule="auto"/>
        <w:jc w:val="center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CHIEDE</w:t>
      </w:r>
    </w:p>
    <w:p w14:paraId="67AE1E0C" w14:textId="77777777" w:rsidR="00DD2F24" w:rsidRPr="00BB2708" w:rsidRDefault="009A3109" w:rsidP="000C06E0">
      <w:pPr>
        <w:spacing w:after="12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di essere ammesso/a all’assegnazione dei contributi previsti dal bando per le borse di studio a sostegno della mobilità verso la Cina del Programma Global Management for China — A.A. 2025/2026.</w:t>
      </w:r>
    </w:p>
    <w:p w14:paraId="1DC38EAC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A tal fine dichiara di partecipare alla seguente attività:</w:t>
      </w:r>
    </w:p>
    <w:p w14:paraId="72452DEE" w14:textId="77777777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corso intensivo di lingua cinese presso la Shanghai International Studies University </w:t>
      </w:r>
      <w:r w:rsidRPr="00BB2708">
        <w:rPr>
          <w:rFonts w:ascii="Calibri" w:hAnsi="Calibri" w:cs="Calibri"/>
          <w:sz w:val="21"/>
          <w:lang w:val="it-IT"/>
        </w:rPr>
        <w:t>—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SISU;</w:t>
      </w:r>
    </w:p>
    <w:p w14:paraId="62FFEE4F" w14:textId="77777777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attivit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tirocinio in Cina in convenzione con il Programma Global Management for China;</w:t>
      </w:r>
    </w:p>
    <w:p w14:paraId="0F66274A" w14:textId="4C41CC39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sz w:val="21"/>
          <w:lang w:val="it-IT"/>
        </w:rPr>
        <w:t>____________________________________________________________.</w:t>
      </w:r>
    </w:p>
    <w:p w14:paraId="5CFE0C83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Il/La sottoscritto/a richiede il seguente contributo:</w:t>
      </w:r>
    </w:p>
    <w:p w14:paraId="1932D422" w14:textId="77777777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contributo forfettario di euro 500,00 per le spese di viaggio, ai sensi dell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Art. 3, punto 1, del bando;</w:t>
      </w:r>
    </w:p>
    <w:p w14:paraId="4E00EE53" w14:textId="77777777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contributo di euro 1.350,00 per alloggio e fee del corso intensivo di lingua cinese presso la SISU, ai sensi dell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Art. 3, punto 2, del bando;</w:t>
      </w:r>
    </w:p>
    <w:p w14:paraId="14C3B50E" w14:textId="77777777" w:rsidR="00DD2F24" w:rsidRPr="00BB2708" w:rsidRDefault="009A3109" w:rsidP="000C06E0">
      <w:pPr>
        <w:spacing w:after="40" w:line="252" w:lineRule="auto"/>
        <w:ind w:left="227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lastRenderedPageBreak/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contributo di euro 750,00 per attivit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tirocinio in Cina, ai sensi dell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Art. 3, punto 3, del bando.</w:t>
      </w:r>
    </w:p>
    <w:p w14:paraId="330597D4" w14:textId="77777777" w:rsidR="00DD2F24" w:rsidRPr="00BB2708" w:rsidRDefault="009A3109" w:rsidP="000C06E0">
      <w:pPr>
        <w:spacing w:after="12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i/>
          <w:lang w:val="it-IT"/>
        </w:rPr>
        <w:t>Il/La sottoscritto/a prende atto che i contributi di cui all’Art. 3, punti 2 e 3, del bando non sono cumulabili tra loro.</w:t>
      </w:r>
    </w:p>
    <w:p w14:paraId="789E6D43" w14:textId="77777777" w:rsidR="00DD2F24" w:rsidRPr="00BB2708" w:rsidRDefault="009A3109" w:rsidP="000C06E0">
      <w:pPr>
        <w:spacing w:after="80" w:line="252" w:lineRule="auto"/>
        <w:jc w:val="center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DICHIARA</w:t>
      </w:r>
    </w:p>
    <w:p w14:paraId="70D2ADF4" w14:textId="77777777" w:rsidR="00DD2F24" w:rsidRPr="00BB2708" w:rsidRDefault="009A3109" w:rsidP="000C06E0">
      <w:pPr>
        <w:spacing w:after="8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ai sensi degli artt. 46 e 47 del D.P.R. 445/2000, e consapevole delle responsabilità previste in caso di dichiarazioni mendaci:</w:t>
      </w:r>
    </w:p>
    <w:p w14:paraId="5D686B31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essere regolarmente immatricolato/a al Programma Global Management for China nell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anno accademico 2025/2026;</w:t>
      </w:r>
    </w:p>
    <w:p w14:paraId="09E512E4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partecipare alle attivit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studio, formazione linguistica o tirocinio in Cina previste nell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ambito del Programma;</w:t>
      </w:r>
    </w:p>
    <w:p w14:paraId="42941A5C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in caso di richiesta del contributo di cui all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Art. 3, punto 2, o all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Art. 3, punto 3, di non aver potuto beneficiare della borsa di studio del governo cinese per motivi indipendenti dalla propria volont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>;</w:t>
      </w:r>
    </w:p>
    <w:p w14:paraId="46C414E3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impegnarsi a comunicare tempestivamente eventuali variazioni relative alla partecipazione alle attivit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previste o alla propria posizione amministrativa;</w:t>
      </w:r>
    </w:p>
    <w:p w14:paraId="6B621DA8" w14:textId="77777777" w:rsidR="00DD2F24" w:rsidRPr="00BB2708" w:rsidRDefault="009A3109" w:rsidP="000C06E0">
      <w:pPr>
        <w:spacing w:after="4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di impegnarsi a restituire, ove richiesto, le somme percepite in caso di mancata partecipazione, rinuncia non giustificata, assenza dei requisiti dichiarati o mancata presentazione della documentazione richiesta.</w:t>
      </w:r>
    </w:p>
    <w:p w14:paraId="2E18A407" w14:textId="7958E273" w:rsidR="00DD2F24" w:rsidRPr="00BB2708" w:rsidRDefault="006B0C44" w:rsidP="000C06E0">
      <w:pPr>
        <w:spacing w:after="80" w:line="252" w:lineRule="auto"/>
        <w:jc w:val="both"/>
        <w:rPr>
          <w:rFonts w:asciiTheme="majorHAnsi" w:hAnsiTheme="majorHAnsi" w:cstheme="majorHAnsi"/>
          <w:lang w:val="it-IT"/>
        </w:rPr>
      </w:pPr>
      <w:bookmarkStart w:id="0" w:name="_Hlk233873402"/>
      <w:r w:rsidRPr="002703AA">
        <w:rPr>
          <w:rFonts w:asciiTheme="majorHAnsi" w:hAnsiTheme="majorHAnsi" w:cstheme="majorHAnsi"/>
          <w:u w:val="single"/>
          <w:lang w:val="it-IT"/>
        </w:rPr>
        <w:t>Il/La sottoscritto/a prende inoltre atto che l’erogazione dell'80% del contributo assegnato avverrà</w:t>
      </w:r>
      <w:r w:rsidRPr="00BB2708">
        <w:rPr>
          <w:rFonts w:asciiTheme="majorHAnsi" w:hAnsiTheme="majorHAnsi" w:cstheme="majorHAnsi"/>
          <w:lang w:val="it-IT"/>
        </w:rPr>
        <w:t xml:space="preserve">, </w:t>
      </w:r>
      <w:r w:rsidRPr="00BB2708">
        <w:rPr>
          <w:rFonts w:asciiTheme="majorHAnsi" w:hAnsiTheme="majorHAnsi" w:cstheme="majorHAnsi"/>
          <w:b/>
          <w:bCs/>
          <w:lang w:val="it-IT"/>
        </w:rPr>
        <w:t>presumibilmente,</w:t>
      </w:r>
      <w:r w:rsidRPr="00BB2708">
        <w:rPr>
          <w:rFonts w:asciiTheme="majorHAnsi" w:hAnsiTheme="majorHAnsi" w:cstheme="majorHAnsi"/>
          <w:lang w:val="it-IT"/>
        </w:rPr>
        <w:t xml:space="preserve"> prima della partenza per la Cina </w:t>
      </w:r>
      <w:r w:rsidRPr="00BB2708">
        <w:rPr>
          <w:rFonts w:asciiTheme="majorHAnsi" w:hAnsiTheme="majorHAnsi" w:cstheme="majorHAnsi"/>
          <w:b/>
          <w:bCs/>
          <w:lang w:val="it-IT"/>
        </w:rPr>
        <w:t>compatibilmente con i tempi tecnici di gestione della procedura amministrativo-contabile</w:t>
      </w:r>
      <w:r w:rsidRPr="00BB2708">
        <w:rPr>
          <w:rFonts w:asciiTheme="majorHAnsi" w:hAnsiTheme="majorHAnsi" w:cstheme="majorHAnsi"/>
          <w:lang w:val="it-IT"/>
        </w:rPr>
        <w:t>; il restante 20% verrà erogato al rientro, previa verifica.</w:t>
      </w:r>
      <w:r w:rsidR="009A3109" w:rsidRPr="00BB2708">
        <w:rPr>
          <w:rFonts w:asciiTheme="majorHAnsi" w:hAnsiTheme="majorHAnsi" w:cstheme="majorHAnsi"/>
          <w:lang w:val="it-IT"/>
        </w:rPr>
        <w:t>, previa verifica dell’effettiva partecipazione alle attività previste e della documentazione giustificativa presentata.</w:t>
      </w:r>
    </w:p>
    <w:bookmarkEnd w:id="0"/>
    <w:p w14:paraId="02596CE6" w14:textId="77777777" w:rsidR="00DD2F24" w:rsidRPr="00BB2708" w:rsidRDefault="009A3109" w:rsidP="000C06E0">
      <w:pPr>
        <w:spacing w:after="160" w:line="252" w:lineRule="auto"/>
        <w:jc w:val="both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Il/La sottoscritto/a si impegna a conservare e trasmettere le ricevute delle spese sostenute, che saranno utilizzate come giustificativo per il contributo erogato, secondo le modalità e le tempistiche indicate dal Programma Global Management for China e dall’Amministrazione competente.</w:t>
      </w:r>
    </w:p>
    <w:p w14:paraId="3BB36A8D" w14:textId="77777777" w:rsidR="00DD2F24" w:rsidRPr="00BB2708" w:rsidRDefault="009A3109">
      <w:pPr>
        <w:spacing w:after="80" w:line="252" w:lineRule="auto"/>
        <w:jc w:val="center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b/>
          <w:lang w:val="it-IT"/>
        </w:rPr>
        <w:t>DOCUMENTAZIONE ALLEGATA</w:t>
      </w:r>
    </w:p>
    <w:p w14:paraId="6D0B8980" w14:textId="77777777" w:rsidR="00DD2F24" w:rsidRPr="00BB2708" w:rsidRDefault="009A3109">
      <w:pPr>
        <w:spacing w:after="4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copia di un documento di identit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in corso di validit</w:t>
      </w:r>
      <w:r w:rsidRPr="00BB2708">
        <w:rPr>
          <w:rFonts w:ascii="Calibri" w:hAnsi="Calibri" w:cs="Calibri"/>
          <w:sz w:val="21"/>
          <w:lang w:val="it-IT"/>
        </w:rPr>
        <w:t>à</w:t>
      </w:r>
      <w:r w:rsidRPr="00BB2708">
        <w:rPr>
          <w:rFonts w:asciiTheme="majorHAnsi" w:hAnsiTheme="majorHAnsi" w:cstheme="majorHAnsi"/>
          <w:sz w:val="21"/>
          <w:lang w:val="it-IT"/>
        </w:rPr>
        <w:t>;</w:t>
      </w:r>
    </w:p>
    <w:p w14:paraId="6EA6E204" w14:textId="77777777" w:rsidR="00DD2F24" w:rsidRPr="00BB2708" w:rsidRDefault="009A3109">
      <w:pPr>
        <w:spacing w:after="4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documentazione attestante l</w:t>
      </w:r>
      <w:r w:rsidRPr="00BB2708">
        <w:rPr>
          <w:rFonts w:ascii="Calibri" w:hAnsi="Calibri" w:cs="Calibri"/>
          <w:sz w:val="21"/>
          <w:lang w:val="it-IT"/>
        </w:rPr>
        <w:t>’</w:t>
      </w:r>
      <w:r w:rsidRPr="00BB2708">
        <w:rPr>
          <w:rFonts w:asciiTheme="majorHAnsi" w:hAnsiTheme="majorHAnsi" w:cstheme="majorHAnsi"/>
          <w:sz w:val="21"/>
          <w:lang w:val="it-IT"/>
        </w:rPr>
        <w:t>iscrizione o la partecipazione al corso intensivo presso la SISU e/o al tirocinio in Cina;</w:t>
      </w:r>
    </w:p>
    <w:p w14:paraId="1339B0A9" w14:textId="233B1C6A" w:rsidR="00DD2F24" w:rsidRPr="00BB2708" w:rsidRDefault="009A3109">
      <w:pPr>
        <w:spacing w:after="4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</w:t>
      </w:r>
      <w:r w:rsidR="0093654C" w:rsidRPr="00BB2708">
        <w:rPr>
          <w:rFonts w:asciiTheme="majorHAnsi" w:hAnsiTheme="majorHAnsi" w:cstheme="majorHAnsi"/>
          <w:sz w:val="21"/>
          <w:lang w:val="it-IT"/>
        </w:rPr>
        <w:t>autodichiarazione su</w:t>
      </w:r>
      <w:r w:rsidRPr="00BB2708">
        <w:rPr>
          <w:rFonts w:asciiTheme="majorHAnsi" w:hAnsiTheme="majorHAnsi" w:cstheme="majorHAnsi"/>
          <w:sz w:val="21"/>
          <w:lang w:val="it-IT"/>
        </w:rPr>
        <w:t>lla mancata assegnazione della borsa di studio del governo cinese per motivi indipendenti dalla volontà del/della richiedente;</w:t>
      </w:r>
    </w:p>
    <w:p w14:paraId="1F1FF807" w14:textId="77777777" w:rsidR="00DD2F24" w:rsidRPr="00BB2708" w:rsidRDefault="009A3109">
      <w:pPr>
        <w:spacing w:after="4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="Segoe UI Symbol" w:hAnsi="Segoe UI Symbol" w:cs="Segoe UI Symbol"/>
          <w:sz w:val="21"/>
          <w:lang w:val="it-IT"/>
        </w:rPr>
        <w:t>☐</w:t>
      </w:r>
      <w:r w:rsidRPr="00BB2708">
        <w:rPr>
          <w:rFonts w:asciiTheme="majorHAnsi" w:hAnsiTheme="majorHAnsi" w:cstheme="majorHAnsi"/>
          <w:sz w:val="21"/>
          <w:lang w:val="it-IT"/>
        </w:rPr>
        <w:t xml:space="preserve"> coordinate bancarie/IBAN intestate al/alla richiedente;</w:t>
      </w:r>
    </w:p>
    <w:p w14:paraId="0CE33C4D" w14:textId="77777777" w:rsidR="00DD2F24" w:rsidRPr="00BB2708" w:rsidRDefault="00DD2F24">
      <w:pPr>
        <w:spacing w:after="80" w:line="252" w:lineRule="auto"/>
        <w:rPr>
          <w:rFonts w:asciiTheme="majorHAnsi" w:hAnsiTheme="majorHAnsi" w:cstheme="majorHAnsi"/>
          <w:lang w:val="it-IT"/>
        </w:rPr>
      </w:pPr>
    </w:p>
    <w:p w14:paraId="048D0AA7" w14:textId="77777777" w:rsidR="00DD2F24" w:rsidRPr="00BB2708" w:rsidRDefault="009A3109">
      <w:pPr>
        <w:spacing w:after="160" w:line="252" w:lineRule="auto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Luogo e data: ____________________________________________</w:t>
      </w:r>
    </w:p>
    <w:p w14:paraId="31DE5062" w14:textId="77777777" w:rsidR="00DD2F24" w:rsidRPr="00BB2708" w:rsidRDefault="009A3109">
      <w:pPr>
        <w:spacing w:after="0"/>
        <w:jc w:val="right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lang w:val="it-IT"/>
        </w:rPr>
        <w:t>Firma del/della richiedente</w:t>
      </w:r>
      <w:r w:rsidRPr="00BB2708">
        <w:rPr>
          <w:rFonts w:asciiTheme="majorHAnsi" w:hAnsiTheme="majorHAnsi" w:cstheme="majorHAnsi"/>
          <w:lang w:val="it-IT"/>
        </w:rPr>
        <w:br/>
      </w:r>
      <w:r w:rsidRPr="00BB2708">
        <w:rPr>
          <w:rFonts w:asciiTheme="majorHAnsi" w:hAnsiTheme="majorHAnsi" w:cstheme="majorHAnsi"/>
          <w:lang w:val="it-IT"/>
        </w:rPr>
        <w:br/>
        <w:t>____________________________________________</w:t>
      </w:r>
    </w:p>
    <w:p w14:paraId="38BE7D6B" w14:textId="77777777" w:rsidR="00DD2F24" w:rsidRPr="00BB2708" w:rsidRDefault="00DD2F24">
      <w:pPr>
        <w:spacing w:after="160" w:line="252" w:lineRule="auto"/>
        <w:rPr>
          <w:rFonts w:asciiTheme="majorHAnsi" w:hAnsiTheme="majorHAnsi" w:cstheme="majorHAnsi"/>
          <w:lang w:val="it-IT"/>
        </w:rPr>
      </w:pPr>
    </w:p>
    <w:p w14:paraId="7EDE4616" w14:textId="77777777" w:rsidR="00DD2F24" w:rsidRPr="00BB2708" w:rsidRDefault="009A3109">
      <w:pPr>
        <w:spacing w:after="0"/>
        <w:rPr>
          <w:rFonts w:asciiTheme="majorHAnsi" w:hAnsiTheme="majorHAnsi" w:cstheme="majorHAnsi"/>
          <w:lang w:val="it-IT"/>
        </w:rPr>
      </w:pPr>
      <w:r w:rsidRPr="00BB2708">
        <w:rPr>
          <w:rFonts w:asciiTheme="majorHAnsi" w:hAnsiTheme="majorHAnsi" w:cstheme="majorHAnsi"/>
          <w:i/>
          <w:sz w:val="19"/>
          <w:lang w:val="it-IT"/>
        </w:rPr>
        <w:t>Nota: il presente facsimile deve essere compilato in ogni sua parte e trasmesso secondo le modalità e le scadenze indicate dal bando. I dati personali saranno trattati esclusivamente per le finalità connesse alla gestione della procedura di assegnazione del contributo, nel rispetto della normativa vigente.</w:t>
      </w:r>
    </w:p>
    <w:sectPr w:rsidR="00DD2F24" w:rsidRPr="00BB2708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6975">
    <w:abstractNumId w:val="8"/>
  </w:num>
  <w:num w:numId="2" w16cid:durableId="916672142">
    <w:abstractNumId w:val="6"/>
  </w:num>
  <w:num w:numId="3" w16cid:durableId="1598783129">
    <w:abstractNumId w:val="5"/>
  </w:num>
  <w:num w:numId="4" w16cid:durableId="24329944">
    <w:abstractNumId w:val="4"/>
  </w:num>
  <w:num w:numId="5" w16cid:durableId="54596301">
    <w:abstractNumId w:val="7"/>
  </w:num>
  <w:num w:numId="6" w16cid:durableId="1542592517">
    <w:abstractNumId w:val="3"/>
  </w:num>
  <w:num w:numId="7" w16cid:durableId="1373114759">
    <w:abstractNumId w:val="2"/>
  </w:num>
  <w:num w:numId="8" w16cid:durableId="827592981">
    <w:abstractNumId w:val="1"/>
  </w:num>
  <w:num w:numId="9" w16cid:durableId="6298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1F0"/>
    <w:rsid w:val="000C06E0"/>
    <w:rsid w:val="0015074B"/>
    <w:rsid w:val="002703AA"/>
    <w:rsid w:val="0029639D"/>
    <w:rsid w:val="00326F90"/>
    <w:rsid w:val="006B0C44"/>
    <w:rsid w:val="0093654C"/>
    <w:rsid w:val="009A3109"/>
    <w:rsid w:val="00AA1D8D"/>
    <w:rsid w:val="00B47730"/>
    <w:rsid w:val="00BB2708"/>
    <w:rsid w:val="00CB0664"/>
    <w:rsid w:val="00DD2F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A981"/>
  <w14:defaultImageDpi w14:val="300"/>
  <w15:docId w15:val="{C5452620-2DC7-5D48-9F69-F379DDB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Facsimile domanda borsa mobilità Cina GMC 2025/2026</vt:lpstr>
      <vt:lpstr/>
    </vt:vector>
  </TitlesOfParts>
  <Manager/>
  <Company/>
  <LinksUpToDate>false</LinksUpToDate>
  <CharactersWithSpaces>4242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domanda borsa mobilità Cina GMC 2025/2026</dc:title>
  <dc:subject>Facsimile di domanda per contributi di mobilità verso la Cina</dc:subject>
  <dc:creator>Pietro P. Masina</dc:creator>
  <cp:keywords>Global Management for China; SISU; borsa di studio; mobilità Cina</cp:keywords>
  <dc:description>generated by python-docx</dc:description>
  <cp:lastModifiedBy>Carmine Bottillo</cp:lastModifiedBy>
  <cp:revision>5</cp:revision>
  <dcterms:created xsi:type="dcterms:W3CDTF">2026-07-02T06:00:00Z</dcterms:created>
  <dcterms:modified xsi:type="dcterms:W3CDTF">2026-07-02T06:49:00Z</dcterms:modified>
  <cp:category/>
</cp:coreProperties>
</file>